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8D87D" w14:textId="15F5F52E" w:rsidR="00190856" w:rsidRPr="00527BCA" w:rsidRDefault="00C5721C" w:rsidP="00C5721C">
      <w:pPr>
        <w:pStyle w:val="Tyt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REGULAMIN PÓŁKOLONII LETNICH 2025</w:t>
      </w:r>
    </w:p>
    <w:p w14:paraId="65A63063" w14:textId="7CFC475A" w:rsidR="00190856" w:rsidRPr="00527BCA" w:rsidRDefault="00C5721C" w:rsidP="00C5721C">
      <w:pPr>
        <w:pStyle w:val="Tyt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ORGANIZOWANYCH PRZEZ MIEJSKI OŚRODEK KULTURY W PIASTOWIE</w:t>
      </w:r>
    </w:p>
    <w:p w14:paraId="339B4545" w14:textId="77777777" w:rsidR="00190856" w:rsidRPr="00527BCA" w:rsidRDefault="00586D48" w:rsidP="00C5721C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§1. Informacje ogólne</w:t>
      </w:r>
    </w:p>
    <w:p w14:paraId="66BD32D8" w14:textId="332041D3" w:rsidR="00190856" w:rsidRPr="00527BCA" w:rsidRDefault="00586D48" w:rsidP="00C5721C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Organizatorem półkolonii jest Miejski Ośrodek Kultury w Piastowie.</w:t>
      </w:r>
    </w:p>
    <w:p w14:paraId="3AB41A11" w14:textId="0C3A6218" w:rsidR="00C5721C" w:rsidRPr="00527BCA" w:rsidRDefault="00586D48" w:rsidP="00C5721C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Półkolonie są przeznaczone dla dzieci w wieku 7–1</w:t>
      </w:r>
      <w:r w:rsidR="00AF16AF" w:rsidRPr="00527BCA">
        <w:rPr>
          <w:rFonts w:ascii="Times New Roman" w:hAnsi="Times New Roman" w:cs="Times New Roman"/>
          <w:sz w:val="24"/>
          <w:szCs w:val="24"/>
        </w:rPr>
        <w:t>3</w:t>
      </w:r>
      <w:r w:rsidRPr="00527BCA">
        <w:rPr>
          <w:rFonts w:ascii="Times New Roman" w:hAnsi="Times New Roman" w:cs="Times New Roman"/>
          <w:sz w:val="24"/>
          <w:szCs w:val="24"/>
        </w:rPr>
        <w:t xml:space="preserve"> lat.</w:t>
      </w:r>
    </w:p>
    <w:p w14:paraId="48B12B90" w14:textId="7566E2ED" w:rsidR="00C5721C" w:rsidRPr="00527BCA" w:rsidRDefault="00586D48" w:rsidP="00C5721C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 xml:space="preserve">Turnusy odbywają się w godzinach </w:t>
      </w:r>
      <w:r w:rsidR="00AF16AF" w:rsidRPr="00527BCA">
        <w:rPr>
          <w:rFonts w:ascii="Times New Roman" w:hAnsi="Times New Roman" w:cs="Times New Roman"/>
          <w:sz w:val="24"/>
          <w:szCs w:val="24"/>
        </w:rPr>
        <w:t>8</w:t>
      </w:r>
      <w:r w:rsidRPr="00527BCA">
        <w:rPr>
          <w:rFonts w:ascii="Times New Roman" w:hAnsi="Times New Roman" w:cs="Times New Roman"/>
          <w:sz w:val="24"/>
          <w:szCs w:val="24"/>
        </w:rPr>
        <w:t>:</w:t>
      </w:r>
      <w:r w:rsidR="00AF16AF" w:rsidRPr="00527BCA">
        <w:rPr>
          <w:rFonts w:ascii="Times New Roman" w:hAnsi="Times New Roman" w:cs="Times New Roman"/>
          <w:sz w:val="24"/>
          <w:szCs w:val="24"/>
        </w:rPr>
        <w:t>3</w:t>
      </w:r>
      <w:r w:rsidRPr="00527BCA">
        <w:rPr>
          <w:rFonts w:ascii="Times New Roman" w:hAnsi="Times New Roman" w:cs="Times New Roman"/>
          <w:sz w:val="24"/>
          <w:szCs w:val="24"/>
        </w:rPr>
        <w:t>0–1</w:t>
      </w:r>
      <w:r w:rsidR="00AF16AF" w:rsidRPr="00527BCA">
        <w:rPr>
          <w:rFonts w:ascii="Times New Roman" w:hAnsi="Times New Roman" w:cs="Times New Roman"/>
          <w:sz w:val="24"/>
          <w:szCs w:val="24"/>
        </w:rPr>
        <w:t>6</w:t>
      </w:r>
      <w:r w:rsidRPr="00527BCA">
        <w:rPr>
          <w:rFonts w:ascii="Times New Roman" w:hAnsi="Times New Roman" w:cs="Times New Roman"/>
          <w:sz w:val="24"/>
          <w:szCs w:val="24"/>
        </w:rPr>
        <w:t>:00 w następujących terminach:</w:t>
      </w:r>
    </w:p>
    <w:p w14:paraId="43BAB61F" w14:textId="77777777" w:rsidR="00C5721C" w:rsidRPr="00527BCA" w:rsidRDefault="00C5721C" w:rsidP="00C5721C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turnus I: 30 czerwca – 4 lipca 2025</w:t>
      </w:r>
    </w:p>
    <w:p w14:paraId="1D386A48" w14:textId="77777777" w:rsidR="00C5721C" w:rsidRPr="00527BCA" w:rsidRDefault="00C5721C" w:rsidP="00C5721C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turnus II: 7 lipca – 11 lipca 2025</w:t>
      </w:r>
    </w:p>
    <w:p w14:paraId="55D048E3" w14:textId="18520614" w:rsidR="00190856" w:rsidRPr="00527BCA" w:rsidRDefault="00C5721C" w:rsidP="00C5721C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turnus III: 14 lipca – 18 lipca 2025</w:t>
      </w:r>
    </w:p>
    <w:p w14:paraId="6DD42B4C" w14:textId="386A361A" w:rsidR="00C5721C" w:rsidRPr="00527BCA" w:rsidRDefault="00586D48" w:rsidP="00C5721C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 xml:space="preserve">Koszt udziału w jednym turnusie wynosi: </w:t>
      </w:r>
      <w:r w:rsidR="00AF16AF" w:rsidRPr="00527BCA">
        <w:rPr>
          <w:rFonts w:ascii="Times New Roman" w:hAnsi="Times New Roman" w:cs="Times New Roman"/>
          <w:sz w:val="24"/>
          <w:szCs w:val="24"/>
        </w:rPr>
        <w:t>580,00</w:t>
      </w:r>
      <w:r w:rsidRPr="00527BCA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50029624" w14:textId="00162D4A" w:rsidR="00190856" w:rsidRPr="00527BCA" w:rsidRDefault="00586D48" w:rsidP="00C5721C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W ramach turnusu organizator zapewnia:</w:t>
      </w:r>
    </w:p>
    <w:p w14:paraId="5462A080" w14:textId="77777777" w:rsidR="00C5721C" w:rsidRPr="00527BCA" w:rsidRDefault="00586D48" w:rsidP="00C5721C">
      <w:pPr>
        <w:pStyle w:val="Akapitzlist"/>
        <w:numPr>
          <w:ilvl w:val="0"/>
          <w:numId w:val="12"/>
        </w:numPr>
        <w:spacing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opiekę wychowawców,</w:t>
      </w:r>
    </w:p>
    <w:p w14:paraId="0246BFDF" w14:textId="67F47DD6" w:rsidR="00C5721C" w:rsidRPr="00527BCA" w:rsidRDefault="00A23051" w:rsidP="00C5721C">
      <w:pPr>
        <w:pStyle w:val="Akapitzlist"/>
        <w:numPr>
          <w:ilvl w:val="0"/>
          <w:numId w:val="12"/>
        </w:numPr>
        <w:spacing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 xml:space="preserve">tematyczne </w:t>
      </w:r>
      <w:r w:rsidR="00586D48" w:rsidRPr="00527BCA">
        <w:rPr>
          <w:rFonts w:ascii="Times New Roman" w:hAnsi="Times New Roman" w:cs="Times New Roman"/>
          <w:sz w:val="24"/>
          <w:szCs w:val="24"/>
        </w:rPr>
        <w:t>warsztaty stacjonarne,</w:t>
      </w:r>
    </w:p>
    <w:p w14:paraId="7D072321" w14:textId="1E9238DB" w:rsidR="00C5721C" w:rsidRPr="00527BCA" w:rsidRDefault="00586D48" w:rsidP="00C5721C">
      <w:pPr>
        <w:pStyle w:val="Akapitzlist"/>
        <w:numPr>
          <w:ilvl w:val="0"/>
          <w:numId w:val="12"/>
        </w:numPr>
        <w:spacing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wycieczki,</w:t>
      </w:r>
    </w:p>
    <w:p w14:paraId="42A13BC6" w14:textId="76765D9C" w:rsidR="00A23051" w:rsidRPr="00527BCA" w:rsidRDefault="00C5721C" w:rsidP="00A23051">
      <w:pPr>
        <w:pStyle w:val="Akapitzlist"/>
        <w:numPr>
          <w:ilvl w:val="0"/>
          <w:numId w:val="12"/>
        </w:numPr>
        <w:spacing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ciepły posiłek</w:t>
      </w:r>
      <w:r w:rsidR="00A23051" w:rsidRPr="00527BCA">
        <w:rPr>
          <w:rFonts w:ascii="Times New Roman" w:hAnsi="Times New Roman" w:cs="Times New Roman"/>
          <w:sz w:val="24"/>
          <w:szCs w:val="24"/>
        </w:rPr>
        <w:t xml:space="preserve"> – obiad dwudaniowy</w:t>
      </w:r>
      <w:r w:rsidR="00F85437">
        <w:rPr>
          <w:rFonts w:ascii="Times New Roman" w:hAnsi="Times New Roman" w:cs="Times New Roman"/>
          <w:sz w:val="24"/>
          <w:szCs w:val="24"/>
        </w:rPr>
        <w:t>,</w:t>
      </w:r>
    </w:p>
    <w:p w14:paraId="071024E8" w14:textId="22B0F0FE" w:rsidR="00190856" w:rsidRPr="00527BCA" w:rsidRDefault="00586D48" w:rsidP="00C5721C">
      <w:pPr>
        <w:pStyle w:val="Akapitzlist"/>
        <w:numPr>
          <w:ilvl w:val="0"/>
          <w:numId w:val="12"/>
        </w:numPr>
        <w:spacing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ubezpieczenie NNW</w:t>
      </w:r>
      <w:r w:rsidR="00F85437">
        <w:rPr>
          <w:rFonts w:ascii="Times New Roman" w:hAnsi="Times New Roman" w:cs="Times New Roman"/>
          <w:sz w:val="24"/>
          <w:szCs w:val="24"/>
        </w:rPr>
        <w:t>,</w:t>
      </w:r>
    </w:p>
    <w:p w14:paraId="32BEB42D" w14:textId="7919F82B" w:rsidR="00F410D8" w:rsidRPr="00527BCA" w:rsidRDefault="00F410D8" w:rsidP="00C5721C">
      <w:pPr>
        <w:pStyle w:val="Akapitzlist"/>
        <w:numPr>
          <w:ilvl w:val="0"/>
          <w:numId w:val="12"/>
        </w:numPr>
        <w:spacing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upominki</w:t>
      </w:r>
      <w:r w:rsidR="00F85437">
        <w:rPr>
          <w:rFonts w:ascii="Times New Roman" w:hAnsi="Times New Roman" w:cs="Times New Roman"/>
          <w:sz w:val="24"/>
          <w:szCs w:val="24"/>
        </w:rPr>
        <w:t>.</w:t>
      </w:r>
    </w:p>
    <w:p w14:paraId="11649C3F" w14:textId="77777777" w:rsidR="00190856" w:rsidRPr="00527BCA" w:rsidRDefault="00586D48" w:rsidP="00C5721C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§2. Zasady rekrutacji</w:t>
      </w:r>
    </w:p>
    <w:p w14:paraId="58670636" w14:textId="3888AEAF" w:rsidR="00C5721C" w:rsidRPr="00527BCA" w:rsidRDefault="00586D48" w:rsidP="00C5721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Zgłoszenia uczestnictwa odbywają się wyłącznie poprzez formularz online dostępny na stronie internetowej MOK w Piastowie</w:t>
      </w:r>
      <w:r w:rsidR="00C5721C" w:rsidRPr="00527BCA">
        <w:rPr>
          <w:rFonts w:ascii="Times New Roman" w:hAnsi="Times New Roman" w:cs="Times New Roman"/>
          <w:sz w:val="24"/>
          <w:szCs w:val="24"/>
        </w:rPr>
        <w:t>:</w:t>
      </w:r>
      <w:r w:rsidR="00AF16AF" w:rsidRPr="00527BC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F16AF" w:rsidRPr="00527BCA">
          <w:rPr>
            <w:rStyle w:val="Hipercze"/>
            <w:rFonts w:ascii="Times New Roman" w:hAnsi="Times New Roman" w:cs="Times New Roman"/>
            <w:sz w:val="24"/>
            <w:szCs w:val="24"/>
          </w:rPr>
          <w:t>www.mokpiastow.pl</w:t>
        </w:r>
      </w:hyperlink>
      <w:r w:rsidR="00AF16AF" w:rsidRPr="00527BCA">
        <w:rPr>
          <w:rFonts w:ascii="Times New Roman" w:hAnsi="Times New Roman" w:cs="Times New Roman"/>
          <w:sz w:val="24"/>
          <w:szCs w:val="24"/>
        </w:rPr>
        <w:t xml:space="preserve"> w zakładce Aktualności</w:t>
      </w:r>
      <w:r w:rsidR="00372D71" w:rsidRPr="00527BCA">
        <w:rPr>
          <w:rFonts w:ascii="Times New Roman" w:hAnsi="Times New Roman" w:cs="Times New Roman"/>
          <w:sz w:val="24"/>
          <w:szCs w:val="24"/>
        </w:rPr>
        <w:t xml:space="preserve"> do dnia 16</w:t>
      </w:r>
      <w:r w:rsidR="00F85437">
        <w:rPr>
          <w:rFonts w:ascii="Times New Roman" w:hAnsi="Times New Roman" w:cs="Times New Roman"/>
          <w:sz w:val="24"/>
          <w:szCs w:val="24"/>
        </w:rPr>
        <w:t xml:space="preserve"> czerwca</w:t>
      </w:r>
      <w:r w:rsidR="00F85437" w:rsidRPr="00527BCA">
        <w:rPr>
          <w:rFonts w:ascii="Times New Roman" w:hAnsi="Times New Roman" w:cs="Times New Roman"/>
          <w:sz w:val="24"/>
          <w:szCs w:val="24"/>
        </w:rPr>
        <w:t xml:space="preserve"> </w:t>
      </w:r>
      <w:r w:rsidR="00372D71" w:rsidRPr="00527BCA">
        <w:rPr>
          <w:rFonts w:ascii="Times New Roman" w:hAnsi="Times New Roman" w:cs="Times New Roman"/>
          <w:sz w:val="24"/>
          <w:szCs w:val="24"/>
        </w:rPr>
        <w:t>2025 r. do godz. 16.00.</w:t>
      </w:r>
    </w:p>
    <w:p w14:paraId="3BDC25CF" w14:textId="77777777" w:rsidR="00347B5A" w:rsidRPr="00527BCA" w:rsidRDefault="00586D48" w:rsidP="00C5721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 xml:space="preserve">Rodzic/opiekun prawny </w:t>
      </w:r>
      <w:r w:rsidR="00347B5A" w:rsidRPr="00527BCA">
        <w:rPr>
          <w:rFonts w:ascii="Times New Roman" w:hAnsi="Times New Roman" w:cs="Times New Roman"/>
          <w:sz w:val="24"/>
          <w:szCs w:val="24"/>
        </w:rPr>
        <w:t>może zapisać dziecko na dowolną liczbę turnusów.</w:t>
      </w:r>
    </w:p>
    <w:p w14:paraId="092BBAB9" w14:textId="38A5EF3D" w:rsidR="00C5721C" w:rsidRPr="00527BCA" w:rsidRDefault="00586D48" w:rsidP="00C5721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Organizator nie gwarantuje przydzielenia miejsca w wybranym terminie w przypadku dużej liczby zgłoszeń.</w:t>
      </w:r>
    </w:p>
    <w:p w14:paraId="58CE72FF" w14:textId="2CEFDE31" w:rsidR="00190856" w:rsidRPr="00527BCA" w:rsidRDefault="00586D48" w:rsidP="00C5721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Kryteria przyznawania miejsc:</w:t>
      </w:r>
    </w:p>
    <w:p w14:paraId="4DBEA485" w14:textId="77777777" w:rsidR="00C5721C" w:rsidRPr="00527BCA" w:rsidRDefault="00586D48" w:rsidP="00C5721C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dziecko uczęszcza na zajęcia w MOK – 3 punkty,</w:t>
      </w:r>
    </w:p>
    <w:p w14:paraId="07E67D3D" w14:textId="77777777" w:rsidR="00C5721C" w:rsidRPr="00527BCA" w:rsidRDefault="00586D48" w:rsidP="00C5721C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dziecko zamieszkuje Miasto Piastów – 2 punkty,</w:t>
      </w:r>
    </w:p>
    <w:p w14:paraId="09D1702D" w14:textId="62D26B88" w:rsidR="00190856" w:rsidRPr="00527BCA" w:rsidRDefault="00586D48" w:rsidP="00C5721C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lastRenderedPageBreak/>
        <w:t>przynajmniej jeden rodzic/opiekun prawny posiada Kartę Mieszkańca Piastowa – 5 punktów</w:t>
      </w:r>
      <w:r w:rsidR="00AF16AF" w:rsidRPr="00527BCA">
        <w:rPr>
          <w:rFonts w:ascii="Times New Roman" w:hAnsi="Times New Roman" w:cs="Times New Roman"/>
          <w:sz w:val="24"/>
          <w:szCs w:val="24"/>
        </w:rPr>
        <w:t>,</w:t>
      </w:r>
    </w:p>
    <w:p w14:paraId="168D8696" w14:textId="2BCEBCFF" w:rsidR="00AF16AF" w:rsidRPr="00527BCA" w:rsidRDefault="00C33832" w:rsidP="00C5721C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 xml:space="preserve">przynajmniej jeden rodzic/opiekun prawny posiada </w:t>
      </w:r>
      <w:r w:rsidR="00AF16AF" w:rsidRPr="00527BCA">
        <w:rPr>
          <w:rFonts w:ascii="Times New Roman" w:hAnsi="Times New Roman" w:cs="Times New Roman"/>
          <w:sz w:val="24"/>
          <w:szCs w:val="24"/>
        </w:rPr>
        <w:t>Kart</w:t>
      </w:r>
      <w:r w:rsidRPr="00527BCA">
        <w:rPr>
          <w:rFonts w:ascii="Times New Roman" w:hAnsi="Times New Roman" w:cs="Times New Roman"/>
          <w:sz w:val="24"/>
          <w:szCs w:val="24"/>
        </w:rPr>
        <w:t>ę</w:t>
      </w:r>
      <w:r w:rsidR="00AF16AF" w:rsidRPr="00527BCA">
        <w:rPr>
          <w:rFonts w:ascii="Times New Roman" w:hAnsi="Times New Roman" w:cs="Times New Roman"/>
          <w:sz w:val="24"/>
          <w:szCs w:val="24"/>
        </w:rPr>
        <w:t xml:space="preserve"> Dużej Rodziny – 5 punktów.</w:t>
      </w:r>
    </w:p>
    <w:p w14:paraId="0350D502" w14:textId="77777777" w:rsidR="00C5721C" w:rsidRPr="00527BCA" w:rsidRDefault="00586D48" w:rsidP="00C5721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Po zakwalifikowaniu dziecka, organizator przesyła informację mailową do rodzica/opiekuna prawnego.</w:t>
      </w:r>
    </w:p>
    <w:p w14:paraId="1B8C1C6F" w14:textId="6CDF7E17" w:rsidR="00372D71" w:rsidRPr="00527BCA" w:rsidRDefault="00372D71" w:rsidP="00C5721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Lista zakwalifikowanych uczestników zostanie podana na stronie MOKu oraz Facebooku do dnia 18</w:t>
      </w:r>
      <w:r w:rsidR="00F85437">
        <w:rPr>
          <w:rFonts w:ascii="Times New Roman" w:hAnsi="Times New Roman" w:cs="Times New Roman"/>
          <w:sz w:val="24"/>
          <w:szCs w:val="24"/>
        </w:rPr>
        <w:t xml:space="preserve"> czerwca</w:t>
      </w:r>
      <w:r w:rsidR="00F85437" w:rsidRPr="00527BCA">
        <w:rPr>
          <w:rFonts w:ascii="Times New Roman" w:hAnsi="Times New Roman" w:cs="Times New Roman"/>
          <w:sz w:val="24"/>
          <w:szCs w:val="24"/>
        </w:rPr>
        <w:t xml:space="preserve"> </w:t>
      </w:r>
      <w:r w:rsidRPr="00527BCA">
        <w:rPr>
          <w:rFonts w:ascii="Times New Roman" w:hAnsi="Times New Roman" w:cs="Times New Roman"/>
          <w:sz w:val="24"/>
          <w:szCs w:val="24"/>
        </w:rPr>
        <w:t>2025 r.</w:t>
      </w:r>
    </w:p>
    <w:p w14:paraId="3BEC4D40" w14:textId="6A6A1913" w:rsidR="00190856" w:rsidRPr="00527BCA" w:rsidRDefault="00586D48" w:rsidP="00C5721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Rodzic/opiekun zobowiązany jest do:</w:t>
      </w:r>
    </w:p>
    <w:p w14:paraId="2F6943A6" w14:textId="3B2B0E77" w:rsidR="00C5721C" w:rsidRPr="00527BCA" w:rsidRDefault="00586D48" w:rsidP="00C5721C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 xml:space="preserve">wniesienia opłaty najpóźniej do dnia </w:t>
      </w:r>
      <w:r w:rsidR="002A5078" w:rsidRPr="00527BCA">
        <w:rPr>
          <w:rFonts w:ascii="Times New Roman" w:hAnsi="Times New Roman" w:cs="Times New Roman"/>
          <w:sz w:val="24"/>
          <w:szCs w:val="24"/>
        </w:rPr>
        <w:t>23</w:t>
      </w:r>
      <w:r w:rsidRPr="00527BCA">
        <w:rPr>
          <w:rFonts w:ascii="Times New Roman" w:hAnsi="Times New Roman" w:cs="Times New Roman"/>
          <w:sz w:val="24"/>
          <w:szCs w:val="24"/>
        </w:rPr>
        <w:t xml:space="preserve"> czerwca 2025</w:t>
      </w:r>
      <w:r w:rsidR="00AF16AF" w:rsidRPr="00527BCA">
        <w:rPr>
          <w:rFonts w:ascii="Times New Roman" w:hAnsi="Times New Roman" w:cs="Times New Roman"/>
          <w:sz w:val="24"/>
          <w:szCs w:val="24"/>
        </w:rPr>
        <w:t xml:space="preserve"> (</w:t>
      </w:r>
      <w:r w:rsidR="00347B5A" w:rsidRPr="00527BCA">
        <w:rPr>
          <w:rFonts w:ascii="Times New Roman" w:hAnsi="Times New Roman" w:cs="Times New Roman"/>
          <w:sz w:val="24"/>
          <w:szCs w:val="24"/>
        </w:rPr>
        <w:t>33 1240 6380 1111 0010 6439 4658</w:t>
      </w:r>
      <w:r w:rsidR="00AF16AF" w:rsidRPr="00527BCA">
        <w:rPr>
          <w:rFonts w:ascii="Times New Roman" w:hAnsi="Times New Roman" w:cs="Times New Roman"/>
          <w:sz w:val="24"/>
          <w:szCs w:val="24"/>
        </w:rPr>
        <w:t>)</w:t>
      </w:r>
      <w:r w:rsidRPr="00527BCA">
        <w:rPr>
          <w:rFonts w:ascii="Times New Roman" w:hAnsi="Times New Roman" w:cs="Times New Roman"/>
          <w:sz w:val="24"/>
          <w:szCs w:val="24"/>
        </w:rPr>
        <w:t>,</w:t>
      </w:r>
      <w:r w:rsidR="00AF16AF" w:rsidRPr="00527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ADE6A" w14:textId="26D93942" w:rsidR="00A01E50" w:rsidRPr="00527BCA" w:rsidRDefault="00586D48" w:rsidP="00C5721C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 xml:space="preserve">dostarczenia </w:t>
      </w:r>
      <w:r w:rsidR="00347B5A" w:rsidRPr="00527BCA">
        <w:rPr>
          <w:rFonts w:ascii="Times New Roman" w:hAnsi="Times New Roman" w:cs="Times New Roman"/>
          <w:sz w:val="24"/>
          <w:szCs w:val="24"/>
        </w:rPr>
        <w:t xml:space="preserve">osobiście </w:t>
      </w:r>
      <w:r w:rsidRPr="00527BCA">
        <w:rPr>
          <w:rFonts w:ascii="Times New Roman" w:hAnsi="Times New Roman" w:cs="Times New Roman"/>
          <w:sz w:val="24"/>
          <w:szCs w:val="24"/>
        </w:rPr>
        <w:t xml:space="preserve">do siedziby MOK wypełnionej Karty Wypoczynku </w:t>
      </w:r>
      <w:r w:rsidR="00A01E50" w:rsidRPr="00527BCA">
        <w:rPr>
          <w:rFonts w:ascii="Times New Roman" w:hAnsi="Times New Roman" w:cs="Times New Roman"/>
          <w:sz w:val="24"/>
          <w:szCs w:val="24"/>
        </w:rPr>
        <w:t>wraz z załącznikami (załącznik nr 1-6)</w:t>
      </w:r>
      <w:r w:rsidR="00F85437">
        <w:rPr>
          <w:rFonts w:ascii="Times New Roman" w:hAnsi="Times New Roman" w:cs="Times New Roman"/>
          <w:sz w:val="24"/>
          <w:szCs w:val="24"/>
        </w:rPr>
        <w:t>,</w:t>
      </w:r>
    </w:p>
    <w:p w14:paraId="3D5E6F02" w14:textId="184D1734" w:rsidR="00190856" w:rsidRPr="00527BCA" w:rsidRDefault="00A01E50" w:rsidP="00C5721C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dostarczenia opcjonalnie Karty Mieszkańca i/lub karty Dużej Rodziny oraz ważnej legitymacji szkolnej</w:t>
      </w:r>
      <w:r w:rsidR="00586D48" w:rsidRPr="00527BCA">
        <w:rPr>
          <w:rFonts w:ascii="Times New Roman" w:hAnsi="Times New Roman" w:cs="Times New Roman"/>
          <w:sz w:val="24"/>
          <w:szCs w:val="24"/>
        </w:rPr>
        <w:t>.</w:t>
      </w:r>
    </w:p>
    <w:p w14:paraId="7F2F732A" w14:textId="5C546057" w:rsidR="00372D71" w:rsidRPr="00527BCA" w:rsidRDefault="00372D71" w:rsidP="00372D71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§</w:t>
      </w:r>
      <w:r w:rsidR="00527BCA" w:rsidRPr="00527BCA">
        <w:rPr>
          <w:rFonts w:ascii="Times New Roman" w:hAnsi="Times New Roman" w:cs="Times New Roman"/>
          <w:sz w:val="24"/>
          <w:szCs w:val="24"/>
        </w:rPr>
        <w:t>3</w:t>
      </w:r>
      <w:r w:rsidRPr="00527BCA">
        <w:rPr>
          <w:rFonts w:ascii="Times New Roman" w:hAnsi="Times New Roman" w:cs="Times New Roman"/>
          <w:sz w:val="24"/>
          <w:szCs w:val="24"/>
        </w:rPr>
        <w:t xml:space="preserve">. </w:t>
      </w:r>
      <w:r w:rsidR="00527BCA" w:rsidRPr="00527BCA">
        <w:rPr>
          <w:rFonts w:ascii="Times New Roman" w:hAnsi="Times New Roman" w:cs="Times New Roman"/>
          <w:sz w:val="24"/>
          <w:szCs w:val="24"/>
        </w:rPr>
        <w:t>Harmonogram</w:t>
      </w:r>
    </w:p>
    <w:p w14:paraId="535A0284" w14:textId="60E5BFBB" w:rsidR="00372D71" w:rsidRPr="00527BCA" w:rsidRDefault="002A5078" w:rsidP="00527BCA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 xml:space="preserve">do </w:t>
      </w:r>
      <w:r w:rsidR="00F410D8" w:rsidRPr="00527BCA">
        <w:rPr>
          <w:rFonts w:ascii="Times New Roman" w:hAnsi="Times New Roman" w:cs="Times New Roman"/>
          <w:sz w:val="24"/>
          <w:szCs w:val="24"/>
        </w:rPr>
        <w:t>16.06.2025 r. – zapisy przez formularz, link na stronie internetowej</w:t>
      </w:r>
    </w:p>
    <w:p w14:paraId="021679E6" w14:textId="050386D3" w:rsidR="00F410D8" w:rsidRPr="00527BCA" w:rsidRDefault="00F410D8" w:rsidP="00527BCA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18.06.2025 r. – ogłoszenie listy uczestników</w:t>
      </w:r>
    </w:p>
    <w:p w14:paraId="50168E41" w14:textId="52730D72" w:rsidR="00372D71" w:rsidRPr="00527BCA" w:rsidRDefault="002A5078" w:rsidP="00527BCA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 xml:space="preserve">do </w:t>
      </w:r>
      <w:r w:rsidR="00F410D8" w:rsidRPr="00527BCA">
        <w:rPr>
          <w:rFonts w:ascii="Times New Roman" w:hAnsi="Times New Roman" w:cs="Times New Roman"/>
          <w:sz w:val="24"/>
          <w:szCs w:val="24"/>
        </w:rPr>
        <w:t>23.06.2025 r. – wniesienie opłaty oraz dostarczenie dokumentów do siedziby MOK (pon.-pt., godz. 8:00 – 16:00)</w:t>
      </w:r>
    </w:p>
    <w:p w14:paraId="6AD57478" w14:textId="14352DA9" w:rsidR="00190856" w:rsidRPr="00527BCA" w:rsidRDefault="00586D48" w:rsidP="00C5721C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§</w:t>
      </w:r>
      <w:r w:rsidR="00527BCA" w:rsidRPr="00527BCA">
        <w:rPr>
          <w:rFonts w:ascii="Times New Roman" w:hAnsi="Times New Roman" w:cs="Times New Roman"/>
          <w:sz w:val="24"/>
          <w:szCs w:val="24"/>
        </w:rPr>
        <w:t>4</w:t>
      </w:r>
      <w:r w:rsidRPr="00527BCA">
        <w:rPr>
          <w:rFonts w:ascii="Times New Roman" w:hAnsi="Times New Roman" w:cs="Times New Roman"/>
          <w:sz w:val="24"/>
          <w:szCs w:val="24"/>
        </w:rPr>
        <w:t>. Obowiązki rodziców/opiekunów</w:t>
      </w:r>
    </w:p>
    <w:p w14:paraId="48A124C6" w14:textId="77777777" w:rsidR="00C5721C" w:rsidRPr="00527BCA" w:rsidRDefault="00586D48" w:rsidP="00C5721C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Rodzic/opiekun prawny zobowiązuje się do:</w:t>
      </w:r>
    </w:p>
    <w:p w14:paraId="5EE4B04D" w14:textId="6B7C0619" w:rsidR="00C5721C" w:rsidRPr="00527BCA" w:rsidRDefault="00586D48" w:rsidP="00C5721C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 xml:space="preserve">punktualnego przyprowadzania </w:t>
      </w:r>
      <w:r w:rsidR="00C5721C" w:rsidRPr="00527BCA">
        <w:rPr>
          <w:rFonts w:ascii="Times New Roman" w:hAnsi="Times New Roman" w:cs="Times New Roman"/>
          <w:sz w:val="24"/>
          <w:szCs w:val="24"/>
        </w:rPr>
        <w:t>(najpóźniej do godz. 9:</w:t>
      </w:r>
      <w:r w:rsidR="00AF16AF" w:rsidRPr="00527BCA">
        <w:rPr>
          <w:rFonts w:ascii="Times New Roman" w:hAnsi="Times New Roman" w:cs="Times New Roman"/>
          <w:sz w:val="24"/>
          <w:szCs w:val="24"/>
        </w:rPr>
        <w:t>0</w:t>
      </w:r>
      <w:r w:rsidR="00C5721C" w:rsidRPr="00527BCA">
        <w:rPr>
          <w:rFonts w:ascii="Times New Roman" w:hAnsi="Times New Roman" w:cs="Times New Roman"/>
          <w:sz w:val="24"/>
          <w:szCs w:val="24"/>
        </w:rPr>
        <w:t xml:space="preserve">0) </w:t>
      </w:r>
      <w:r w:rsidRPr="00527BCA">
        <w:rPr>
          <w:rFonts w:ascii="Times New Roman" w:hAnsi="Times New Roman" w:cs="Times New Roman"/>
          <w:sz w:val="24"/>
          <w:szCs w:val="24"/>
        </w:rPr>
        <w:t>i odbierania dziecka (do godz. 1</w:t>
      </w:r>
      <w:r w:rsidR="00AF16AF" w:rsidRPr="00527BCA">
        <w:rPr>
          <w:rFonts w:ascii="Times New Roman" w:hAnsi="Times New Roman" w:cs="Times New Roman"/>
          <w:sz w:val="24"/>
          <w:szCs w:val="24"/>
        </w:rPr>
        <w:t>6</w:t>
      </w:r>
      <w:r w:rsidRPr="00527BCA">
        <w:rPr>
          <w:rFonts w:ascii="Times New Roman" w:hAnsi="Times New Roman" w:cs="Times New Roman"/>
          <w:sz w:val="24"/>
          <w:szCs w:val="24"/>
        </w:rPr>
        <w:t>:00),</w:t>
      </w:r>
    </w:p>
    <w:p w14:paraId="51955562" w14:textId="7053EE2A" w:rsidR="00190856" w:rsidRPr="00527BCA" w:rsidRDefault="00586D48" w:rsidP="00C5721C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zgłoszenia w Karcie Wypoczynku wszelkich informacji dotyczących stanu zdrowia, specjalnych potrzeb dziecka itp.</w:t>
      </w:r>
    </w:p>
    <w:p w14:paraId="35AD052B" w14:textId="77777777" w:rsidR="00C5721C" w:rsidRPr="00527BCA" w:rsidRDefault="00586D48" w:rsidP="00C5721C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W przypadku zatajenia istotnych informacji o stanie zdrowia lub potrzebach dziecka organizator ma prawo usunąć uczestnika z listy.</w:t>
      </w:r>
    </w:p>
    <w:p w14:paraId="4740D703" w14:textId="5B501B86" w:rsidR="00190856" w:rsidRPr="00527BCA" w:rsidRDefault="00586D48" w:rsidP="00C5721C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lastRenderedPageBreak/>
        <w:t>W przypadku odbioru dziecka po godz. 1</w:t>
      </w:r>
      <w:r w:rsidR="00AF16AF" w:rsidRPr="00527BCA">
        <w:rPr>
          <w:rFonts w:ascii="Times New Roman" w:hAnsi="Times New Roman" w:cs="Times New Roman"/>
          <w:sz w:val="24"/>
          <w:szCs w:val="24"/>
        </w:rPr>
        <w:t>6</w:t>
      </w:r>
      <w:r w:rsidRPr="00527BCA">
        <w:rPr>
          <w:rFonts w:ascii="Times New Roman" w:hAnsi="Times New Roman" w:cs="Times New Roman"/>
          <w:sz w:val="24"/>
          <w:szCs w:val="24"/>
        </w:rPr>
        <w:t>:00 organizator zastrzega sobie prawo do skreślenia dziecka z listy uczestników w kolejnych dniach turnusu.</w:t>
      </w:r>
    </w:p>
    <w:p w14:paraId="70C507F9" w14:textId="4F7A0414" w:rsidR="00BE4065" w:rsidRPr="00527BCA" w:rsidRDefault="00BE4065" w:rsidP="00BE4065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§</w:t>
      </w:r>
      <w:r w:rsidR="00527BCA" w:rsidRPr="00527BCA">
        <w:rPr>
          <w:rFonts w:ascii="Times New Roman" w:hAnsi="Times New Roman" w:cs="Times New Roman"/>
          <w:sz w:val="24"/>
          <w:szCs w:val="24"/>
        </w:rPr>
        <w:t>5</w:t>
      </w:r>
      <w:r w:rsidRPr="00527BCA">
        <w:rPr>
          <w:rFonts w:ascii="Times New Roman" w:hAnsi="Times New Roman" w:cs="Times New Roman"/>
          <w:sz w:val="24"/>
          <w:szCs w:val="24"/>
        </w:rPr>
        <w:t>. Bezpieczeństwo</w:t>
      </w:r>
    </w:p>
    <w:p w14:paraId="763A29D3" w14:textId="20AA6665" w:rsidR="00BE4065" w:rsidRPr="00527BCA" w:rsidRDefault="00BE4065" w:rsidP="00527BCA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Każdy uczestnik</w:t>
      </w:r>
      <w:r w:rsidR="00905364" w:rsidRPr="00527BCA">
        <w:rPr>
          <w:rFonts w:ascii="Times New Roman" w:hAnsi="Times New Roman" w:cs="Times New Roman"/>
          <w:sz w:val="24"/>
          <w:szCs w:val="24"/>
        </w:rPr>
        <w:t xml:space="preserve"> </w:t>
      </w:r>
      <w:r w:rsidRPr="00527BCA">
        <w:rPr>
          <w:rFonts w:ascii="Times New Roman" w:hAnsi="Times New Roman" w:cs="Times New Roman"/>
          <w:sz w:val="24"/>
          <w:szCs w:val="24"/>
        </w:rPr>
        <w:t xml:space="preserve">na pierwszych zajęciach organizacyjno-informacyjnych zostaje poinformowany przez instruktora o organizacji zajęć oraz o prawach i </w:t>
      </w:r>
      <w:r w:rsidR="00527BCA">
        <w:rPr>
          <w:rFonts w:ascii="Times New Roman" w:hAnsi="Times New Roman" w:cs="Times New Roman"/>
          <w:sz w:val="24"/>
          <w:szCs w:val="24"/>
        </w:rPr>
        <w:t>o</w:t>
      </w:r>
      <w:r w:rsidRPr="00527BCA">
        <w:rPr>
          <w:rFonts w:ascii="Times New Roman" w:hAnsi="Times New Roman" w:cs="Times New Roman"/>
          <w:sz w:val="24"/>
          <w:szCs w:val="24"/>
        </w:rPr>
        <w:t>bowiązkach uczestnika zajęć.</w:t>
      </w:r>
    </w:p>
    <w:p w14:paraId="7299BB35" w14:textId="77777777" w:rsidR="00527BCA" w:rsidRDefault="00BE4065" w:rsidP="00527BCA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Uczestnik zajęć zobowiązuje się dostosować do wytycznych instruktora</w:t>
      </w:r>
      <w:r w:rsidR="00527BCA" w:rsidRPr="00527BCA">
        <w:rPr>
          <w:rFonts w:ascii="Times New Roman" w:hAnsi="Times New Roman" w:cs="Times New Roman"/>
          <w:sz w:val="24"/>
          <w:szCs w:val="24"/>
        </w:rPr>
        <w:t>.</w:t>
      </w:r>
    </w:p>
    <w:p w14:paraId="2A062D5C" w14:textId="44184848" w:rsidR="00905364" w:rsidRPr="00527BCA" w:rsidRDefault="00905364" w:rsidP="00527BCA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Uczestnikom zajęć nie wolno opuszczać pomieszczenia, w którym odbywają się zajęcia bez wiedzy i zgody instruktora prowadzącego.</w:t>
      </w:r>
    </w:p>
    <w:p w14:paraId="1F4A6A36" w14:textId="77777777" w:rsidR="00905364" w:rsidRPr="00527BCA" w:rsidRDefault="00905364" w:rsidP="00527BCA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Uczestników zajęć obowiązuje zakaz wynoszenia bez zgody instruktora wyposażenia pracowni lub sali poza budynek MOK.</w:t>
      </w:r>
    </w:p>
    <w:p w14:paraId="6D85F7C9" w14:textId="0CD553BC" w:rsidR="00905364" w:rsidRPr="00527BCA" w:rsidRDefault="00905364" w:rsidP="00527BCA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 xml:space="preserve">Odpowiedzialność za zniszczenia wynikające z niewłaściwego użytkowania wyposażenia pracowni lub sali ponosi osoba nie przestrzegająca zasad ich </w:t>
      </w:r>
      <w:r w:rsidR="00527BCA">
        <w:rPr>
          <w:rFonts w:ascii="Times New Roman" w:hAnsi="Times New Roman" w:cs="Times New Roman"/>
          <w:sz w:val="24"/>
          <w:szCs w:val="24"/>
        </w:rPr>
        <w:t>u</w:t>
      </w:r>
      <w:r w:rsidRPr="00527BCA">
        <w:rPr>
          <w:rFonts w:ascii="Times New Roman" w:hAnsi="Times New Roman" w:cs="Times New Roman"/>
          <w:sz w:val="24"/>
          <w:szCs w:val="24"/>
        </w:rPr>
        <w:t>żytkowania – w przypadku osób niepełnoletnich są to prawni opiekunowie tej osoby.</w:t>
      </w:r>
    </w:p>
    <w:p w14:paraId="716AC70C" w14:textId="5D2E9028" w:rsidR="00905364" w:rsidRPr="00527BCA" w:rsidRDefault="00905364" w:rsidP="00527BCA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 xml:space="preserve">Za ustalenie osoby odpowiedzialnej za powstałą szkodę odpowiada </w:t>
      </w:r>
      <w:r w:rsidR="00347B5A" w:rsidRPr="00527BCA">
        <w:rPr>
          <w:rFonts w:ascii="Times New Roman" w:hAnsi="Times New Roman" w:cs="Times New Roman"/>
          <w:sz w:val="24"/>
          <w:szCs w:val="24"/>
        </w:rPr>
        <w:t>instru</w:t>
      </w:r>
      <w:r w:rsidR="00527BCA">
        <w:rPr>
          <w:rFonts w:ascii="Times New Roman" w:hAnsi="Times New Roman" w:cs="Times New Roman"/>
          <w:sz w:val="24"/>
          <w:szCs w:val="24"/>
        </w:rPr>
        <w:t>k</w:t>
      </w:r>
      <w:r w:rsidR="00347B5A" w:rsidRPr="00527BCA">
        <w:rPr>
          <w:rFonts w:ascii="Times New Roman" w:hAnsi="Times New Roman" w:cs="Times New Roman"/>
          <w:sz w:val="24"/>
          <w:szCs w:val="24"/>
        </w:rPr>
        <w:t>tor</w:t>
      </w:r>
      <w:r w:rsidR="00527BCA">
        <w:rPr>
          <w:rFonts w:ascii="Times New Roman" w:hAnsi="Times New Roman" w:cs="Times New Roman"/>
          <w:sz w:val="24"/>
          <w:szCs w:val="24"/>
        </w:rPr>
        <w:t xml:space="preserve"> </w:t>
      </w:r>
      <w:r w:rsidR="00347B5A" w:rsidRPr="00527BCA">
        <w:rPr>
          <w:rFonts w:ascii="Times New Roman" w:hAnsi="Times New Roman" w:cs="Times New Roman"/>
          <w:sz w:val="24"/>
          <w:szCs w:val="24"/>
        </w:rPr>
        <w:t>/</w:t>
      </w:r>
      <w:r w:rsidR="00527BCA">
        <w:rPr>
          <w:rFonts w:ascii="Times New Roman" w:hAnsi="Times New Roman" w:cs="Times New Roman"/>
          <w:sz w:val="24"/>
          <w:szCs w:val="24"/>
        </w:rPr>
        <w:t xml:space="preserve"> </w:t>
      </w:r>
      <w:r w:rsidR="00347B5A" w:rsidRPr="00527BCA">
        <w:rPr>
          <w:rFonts w:ascii="Times New Roman" w:hAnsi="Times New Roman" w:cs="Times New Roman"/>
          <w:sz w:val="24"/>
          <w:szCs w:val="24"/>
        </w:rPr>
        <w:t>wychowawca</w:t>
      </w:r>
      <w:r w:rsidRPr="00527BCA">
        <w:rPr>
          <w:rFonts w:ascii="Times New Roman" w:hAnsi="Times New Roman" w:cs="Times New Roman"/>
          <w:sz w:val="24"/>
          <w:szCs w:val="24"/>
        </w:rPr>
        <w:t xml:space="preserve"> prowadzący zajęcia.</w:t>
      </w:r>
    </w:p>
    <w:p w14:paraId="3958D7BF" w14:textId="6EF5308D" w:rsidR="00905364" w:rsidRPr="00527BCA" w:rsidRDefault="00905364" w:rsidP="00527BCA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 xml:space="preserve">MOK nie zobowiązuje się do pilnowania i przechowywania rzeczy </w:t>
      </w:r>
      <w:r w:rsidR="00527BCA" w:rsidRPr="00527BCA">
        <w:rPr>
          <w:rFonts w:ascii="Times New Roman" w:hAnsi="Times New Roman" w:cs="Times New Roman"/>
          <w:sz w:val="24"/>
          <w:szCs w:val="24"/>
        </w:rPr>
        <w:t>p</w:t>
      </w:r>
      <w:r w:rsidRPr="00527BCA">
        <w:rPr>
          <w:rFonts w:ascii="Times New Roman" w:hAnsi="Times New Roman" w:cs="Times New Roman"/>
          <w:sz w:val="24"/>
          <w:szCs w:val="24"/>
        </w:rPr>
        <w:t>ozostawionych na korytarzach, w salach lub garderobie i nie ponosi żadnej odpowiedzialności za rzeczy pozostawione w tych pomieszczeniach.</w:t>
      </w:r>
    </w:p>
    <w:p w14:paraId="7F6BC486" w14:textId="77777777" w:rsidR="00905364" w:rsidRPr="00527BCA" w:rsidRDefault="00905364" w:rsidP="00527BCA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Uczestnicy zajęć zobowiązani są do przestrzegania norm społecznych wobec innych osób, przepisów przeciwpożarowych, porządkowych i bezpieczeństwa.</w:t>
      </w:r>
    </w:p>
    <w:p w14:paraId="62CD1447" w14:textId="77777777" w:rsidR="00905364" w:rsidRPr="00527BCA" w:rsidRDefault="00905364" w:rsidP="00527BCA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W przypadku jakiegokolwiek zagrożenia uczestnicy zajęć obowiązani są do stosowania się do poleceń pracownika MOK.</w:t>
      </w:r>
    </w:p>
    <w:p w14:paraId="78BC417A" w14:textId="1FE6D3E2" w:rsidR="00692BA4" w:rsidRPr="00527BCA" w:rsidRDefault="00692BA4" w:rsidP="00527BCA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Uczestnik nieprzestrzegający powyższych zasad może zostać skreślony z listy uczestników bez zwrotu kosztów.</w:t>
      </w:r>
    </w:p>
    <w:p w14:paraId="40790C94" w14:textId="77777777" w:rsidR="00BE4065" w:rsidRPr="00527BCA" w:rsidRDefault="00BE4065" w:rsidP="00527B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855BA5" w14:textId="4578AC10" w:rsidR="00190856" w:rsidRPr="00527BCA" w:rsidRDefault="00586D48" w:rsidP="00C5721C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527BCA" w:rsidRPr="00527BCA">
        <w:rPr>
          <w:rFonts w:ascii="Times New Roman" w:hAnsi="Times New Roman" w:cs="Times New Roman"/>
          <w:sz w:val="24"/>
          <w:szCs w:val="24"/>
        </w:rPr>
        <w:t>6</w:t>
      </w:r>
      <w:r w:rsidRPr="00527BCA">
        <w:rPr>
          <w:rFonts w:ascii="Times New Roman" w:hAnsi="Times New Roman" w:cs="Times New Roman"/>
          <w:sz w:val="24"/>
          <w:szCs w:val="24"/>
        </w:rPr>
        <w:t>. Postanowienia końcowe</w:t>
      </w:r>
    </w:p>
    <w:p w14:paraId="20197C58" w14:textId="4B25C2E7" w:rsidR="00190856" w:rsidRPr="00527BCA" w:rsidRDefault="00586D48" w:rsidP="00C5721C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Organizator zastrzega sobie prawo do wprowadzenia zmian w programie z przyczyn niezależnych.</w:t>
      </w:r>
    </w:p>
    <w:p w14:paraId="0CC406AD" w14:textId="3AA0D29F" w:rsidR="00190856" w:rsidRPr="00527BCA" w:rsidRDefault="00586D48" w:rsidP="00C5721C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Szczegółowy harmonogram każdego turnusu zostanie ogłoszony najpóźniej na 3 dni przed jego rozpoczęciem.</w:t>
      </w:r>
    </w:p>
    <w:p w14:paraId="6A55AEC9" w14:textId="77777777" w:rsidR="00C5721C" w:rsidRPr="00527BCA" w:rsidRDefault="00586D48" w:rsidP="00C5721C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Uczestnicy półkolonii są zobowiązani do przestrzegania regulaminu oraz zasad bezpieczeństwa.</w:t>
      </w:r>
    </w:p>
    <w:p w14:paraId="6CC4F17C" w14:textId="4E2486D6" w:rsidR="00190856" w:rsidRPr="00527BCA" w:rsidRDefault="00586D48" w:rsidP="00C5721C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Uczestnicy i rodzice są zobowiązani do zapoznania się z:</w:t>
      </w:r>
    </w:p>
    <w:p w14:paraId="5A7117AF" w14:textId="77777777" w:rsidR="00190856" w:rsidRPr="00527BCA" w:rsidRDefault="00586D48" w:rsidP="00C572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 xml:space="preserve"> - Załącznikiem nr 1: Karta Wypoczynku,</w:t>
      </w:r>
    </w:p>
    <w:p w14:paraId="3FA6754F" w14:textId="77777777" w:rsidR="00190856" w:rsidRPr="00527BCA" w:rsidRDefault="00586D48" w:rsidP="00C572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 xml:space="preserve"> - Załącznikiem nr 2: Oświadczenia (dot. kryteriów udziału),</w:t>
      </w:r>
    </w:p>
    <w:p w14:paraId="6FEF1E47" w14:textId="77777777" w:rsidR="00190856" w:rsidRDefault="00586D48" w:rsidP="00C572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 xml:space="preserve"> - Załącznikiem nr 3: Upoważnienie do odbioru dziecka,</w:t>
      </w:r>
    </w:p>
    <w:p w14:paraId="07E5D08B" w14:textId="46ABB03C" w:rsidR="00AD1265" w:rsidRPr="00527BCA" w:rsidRDefault="00AD1265" w:rsidP="00AD12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- Załącznikiem nr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527BC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Zgoda na samodzielny powrót dziecka z półkolonii</w:t>
      </w:r>
      <w:r w:rsidR="004E2D7C">
        <w:rPr>
          <w:rFonts w:ascii="Times New Roman" w:hAnsi="Times New Roman" w:cs="Times New Roman"/>
          <w:sz w:val="24"/>
          <w:szCs w:val="24"/>
        </w:rPr>
        <w:t xml:space="preserve"> do domu,</w:t>
      </w:r>
    </w:p>
    <w:p w14:paraId="4A9BF3AA" w14:textId="7E090ED4" w:rsidR="00ED124A" w:rsidRPr="00527BCA" w:rsidRDefault="00ED124A" w:rsidP="00C572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 xml:space="preserve">- Załącznikiem nr </w:t>
      </w:r>
      <w:r w:rsidR="00AD1265">
        <w:rPr>
          <w:rFonts w:ascii="Times New Roman" w:hAnsi="Times New Roman" w:cs="Times New Roman"/>
          <w:sz w:val="24"/>
          <w:szCs w:val="24"/>
        </w:rPr>
        <w:t>5</w:t>
      </w:r>
      <w:r w:rsidRPr="00527BCA">
        <w:rPr>
          <w:rFonts w:ascii="Times New Roman" w:hAnsi="Times New Roman" w:cs="Times New Roman"/>
          <w:sz w:val="24"/>
          <w:szCs w:val="24"/>
        </w:rPr>
        <w:t>: Zgoda na wykorzystanie wizerunku,</w:t>
      </w:r>
    </w:p>
    <w:p w14:paraId="43698E0B" w14:textId="3603055A" w:rsidR="00190856" w:rsidRDefault="00586D48" w:rsidP="00C572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 xml:space="preserve"> - Załącznikiem nr </w:t>
      </w:r>
      <w:r w:rsidR="00AD1265">
        <w:rPr>
          <w:rFonts w:ascii="Times New Roman" w:hAnsi="Times New Roman" w:cs="Times New Roman"/>
          <w:sz w:val="24"/>
          <w:szCs w:val="24"/>
        </w:rPr>
        <w:t>6</w:t>
      </w:r>
      <w:r w:rsidRPr="00527BCA">
        <w:rPr>
          <w:rFonts w:ascii="Times New Roman" w:hAnsi="Times New Roman" w:cs="Times New Roman"/>
          <w:sz w:val="24"/>
          <w:szCs w:val="24"/>
        </w:rPr>
        <w:t>: Klauzula przetwarzania danych osobowych</w:t>
      </w:r>
      <w:r w:rsidR="00AD1265">
        <w:rPr>
          <w:rFonts w:ascii="Times New Roman" w:hAnsi="Times New Roman" w:cs="Times New Roman"/>
          <w:sz w:val="24"/>
          <w:szCs w:val="24"/>
        </w:rPr>
        <w:t>,</w:t>
      </w:r>
    </w:p>
    <w:p w14:paraId="5E934979" w14:textId="041E04F3" w:rsidR="00AD1265" w:rsidRDefault="00AD1265" w:rsidP="00C572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FD0D2E" w14:textId="77777777" w:rsidR="00AD1265" w:rsidRDefault="00AD1265" w:rsidP="00C572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CA5968" w14:textId="77777777" w:rsidR="00AD1265" w:rsidRDefault="00AD1265" w:rsidP="00C572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EFD74F" w14:textId="77777777" w:rsidR="00AD1265" w:rsidRPr="00527BCA" w:rsidRDefault="00AD1265" w:rsidP="00C572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82A816" w14:textId="77777777" w:rsidR="00C5721C" w:rsidRPr="00527BCA" w:rsidRDefault="00C5721C" w:rsidP="00C572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58A918" w14:textId="77777777" w:rsidR="00490188" w:rsidRPr="00527BCA" w:rsidRDefault="00490188" w:rsidP="00C572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01B3C4" w14:textId="77777777" w:rsidR="00490188" w:rsidRPr="00527BCA" w:rsidRDefault="00490188" w:rsidP="00C572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09C44A" w14:textId="77777777" w:rsidR="00490188" w:rsidRPr="00527BCA" w:rsidRDefault="00490188" w:rsidP="00C572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9A3636" w14:textId="77777777" w:rsidR="00490188" w:rsidRPr="00527BCA" w:rsidRDefault="00490188" w:rsidP="00C572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50B195" w14:textId="6B2FC9E2" w:rsidR="00C5721C" w:rsidRPr="00527BCA" w:rsidRDefault="00C5721C" w:rsidP="00C572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</w:p>
    <w:p w14:paraId="75A2E529" w14:textId="77777777" w:rsidR="00C5721C" w:rsidRPr="00527BCA" w:rsidRDefault="00C5721C" w:rsidP="00C5721C">
      <w:pPr>
        <w:spacing w:after="0" w:line="477" w:lineRule="auto"/>
        <w:ind w:left="-15" w:right="1599" w:firstLine="1749"/>
        <w:rPr>
          <w:rFonts w:ascii="Times New Roman" w:eastAsia="Times New Roman" w:hAnsi="Times New Roman" w:cs="Times New Roman"/>
          <w:b/>
        </w:rPr>
      </w:pPr>
    </w:p>
    <w:p w14:paraId="547FDCD8" w14:textId="44236746" w:rsidR="00C5721C" w:rsidRPr="00527BCA" w:rsidRDefault="00C5721C" w:rsidP="00C5721C">
      <w:pPr>
        <w:spacing w:after="0" w:line="477" w:lineRule="auto"/>
        <w:ind w:left="-15" w:right="1599" w:firstLine="15"/>
        <w:jc w:val="both"/>
        <w:rPr>
          <w:rFonts w:ascii="Times New Roman" w:eastAsia="Times New Roman" w:hAnsi="Times New Roman" w:cs="Times New Roman"/>
          <w:b/>
        </w:rPr>
      </w:pPr>
      <w:r w:rsidRPr="00527BCA">
        <w:rPr>
          <w:rFonts w:ascii="Times New Roman" w:eastAsia="Times New Roman" w:hAnsi="Times New Roman" w:cs="Times New Roman"/>
          <w:b/>
        </w:rPr>
        <w:t xml:space="preserve">KARTA KWALIFIKACYJNA UCZESTNIKA WYPOCZYNKU </w:t>
      </w:r>
    </w:p>
    <w:p w14:paraId="4848298D" w14:textId="77777777" w:rsidR="00C5721C" w:rsidRPr="00527BCA" w:rsidRDefault="00C5721C" w:rsidP="00C5721C">
      <w:pPr>
        <w:spacing w:after="0" w:line="478" w:lineRule="auto"/>
        <w:ind w:right="1588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  <w:b/>
        </w:rPr>
        <w:t>I. INFORMACJE DOTYCZĄCE WYPOCZYNKU</w:t>
      </w:r>
    </w:p>
    <w:p w14:paraId="136EF352" w14:textId="77777777" w:rsidR="00C5721C" w:rsidRPr="00527BCA" w:rsidRDefault="00C5721C" w:rsidP="00C5721C">
      <w:pPr>
        <w:tabs>
          <w:tab w:val="center" w:pos="1555"/>
        </w:tabs>
        <w:spacing w:after="233" w:line="265" w:lineRule="auto"/>
        <w:ind w:left="-15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1.</w:t>
      </w:r>
      <w:r w:rsidRPr="00527BCA">
        <w:rPr>
          <w:rFonts w:ascii="Times New Roman" w:eastAsia="Times New Roman" w:hAnsi="Times New Roman" w:cs="Times New Roman"/>
        </w:rPr>
        <w:tab/>
        <w:t>Forma wypoczynku</w:t>
      </w:r>
      <w:r w:rsidRPr="00527BCA">
        <w:rPr>
          <w:rFonts w:ascii="Times New Roman" w:eastAsia="Times New Roman" w:hAnsi="Times New Roman" w:cs="Times New Roman"/>
          <w:vertAlign w:val="superscript"/>
        </w:rPr>
        <w:t>1)</w:t>
      </w:r>
    </w:p>
    <w:p w14:paraId="22795640" w14:textId="77777777" w:rsidR="00C5721C" w:rsidRPr="00527BCA" w:rsidRDefault="00C5721C" w:rsidP="00C5721C">
      <w:pPr>
        <w:numPr>
          <w:ilvl w:val="0"/>
          <w:numId w:val="19"/>
        </w:numPr>
        <w:spacing w:after="3" w:line="265" w:lineRule="auto"/>
        <w:ind w:right="27" w:hanging="818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kolonia  </w:t>
      </w:r>
    </w:p>
    <w:p w14:paraId="23EE9757" w14:textId="77777777" w:rsidR="00C5721C" w:rsidRPr="00527BCA" w:rsidRDefault="00C5721C" w:rsidP="00C5721C">
      <w:pPr>
        <w:numPr>
          <w:ilvl w:val="0"/>
          <w:numId w:val="19"/>
        </w:numPr>
        <w:spacing w:after="3" w:line="265" w:lineRule="auto"/>
        <w:ind w:right="27" w:hanging="818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zimowisko </w:t>
      </w:r>
    </w:p>
    <w:p w14:paraId="1330A007" w14:textId="77777777" w:rsidR="00C5721C" w:rsidRPr="00527BCA" w:rsidRDefault="00C5721C" w:rsidP="00C5721C">
      <w:pPr>
        <w:numPr>
          <w:ilvl w:val="0"/>
          <w:numId w:val="19"/>
        </w:numPr>
        <w:spacing w:after="3" w:line="265" w:lineRule="auto"/>
        <w:ind w:right="27" w:hanging="818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obóz </w:t>
      </w:r>
    </w:p>
    <w:p w14:paraId="4B77E198" w14:textId="77777777" w:rsidR="00C5721C" w:rsidRPr="00527BCA" w:rsidRDefault="00C5721C" w:rsidP="00C5721C">
      <w:pPr>
        <w:numPr>
          <w:ilvl w:val="0"/>
          <w:numId w:val="19"/>
        </w:numPr>
        <w:spacing w:after="3" w:line="265" w:lineRule="auto"/>
        <w:ind w:right="27" w:hanging="818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biwak </w:t>
      </w:r>
    </w:p>
    <w:p w14:paraId="51164EC6" w14:textId="77777777" w:rsidR="00C5721C" w:rsidRPr="00527BCA" w:rsidRDefault="00C5721C" w:rsidP="00C5721C">
      <w:pPr>
        <w:spacing w:after="3" w:line="265" w:lineRule="auto"/>
        <w:ind w:right="27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x               półkolonia </w:t>
      </w:r>
    </w:p>
    <w:p w14:paraId="5FD8D180" w14:textId="77777777" w:rsidR="00C5721C" w:rsidRPr="00527BCA" w:rsidRDefault="00C5721C" w:rsidP="00C5721C">
      <w:pPr>
        <w:numPr>
          <w:ilvl w:val="0"/>
          <w:numId w:val="19"/>
        </w:numPr>
        <w:spacing w:after="3" w:line="265" w:lineRule="auto"/>
        <w:ind w:right="27" w:hanging="818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inna forma wypoczynku </w:t>
      </w:r>
      <w:r w:rsidRPr="00527BCA">
        <w:rPr>
          <w:rFonts w:ascii="Times New Roman" w:eastAsia="Times New Roman" w:hAnsi="Times New Roman" w:cs="Times New Roman"/>
        </w:rPr>
        <w:tab/>
        <w:t xml:space="preserve">……………………………………… </w:t>
      </w:r>
    </w:p>
    <w:p w14:paraId="1BEA17F5" w14:textId="77777777" w:rsidR="00C5721C" w:rsidRPr="00527BCA" w:rsidRDefault="00C5721C" w:rsidP="00C5721C">
      <w:pPr>
        <w:spacing w:after="442"/>
        <w:ind w:left="123"/>
        <w:jc w:val="center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  <w:i/>
        </w:rPr>
        <w:t xml:space="preserve">   (proszę podać formę) </w:t>
      </w:r>
    </w:p>
    <w:p w14:paraId="7EA5E086" w14:textId="77777777" w:rsidR="00C5721C" w:rsidRPr="00527BCA" w:rsidRDefault="00C5721C" w:rsidP="00C5721C">
      <w:pPr>
        <w:numPr>
          <w:ilvl w:val="0"/>
          <w:numId w:val="20"/>
        </w:numPr>
        <w:spacing w:after="207" w:line="265" w:lineRule="auto"/>
        <w:ind w:right="27" w:hanging="283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Termin wypoczynku ............................... – ........................................</w:t>
      </w:r>
    </w:p>
    <w:p w14:paraId="3CA382AB" w14:textId="77777777" w:rsidR="00C5721C" w:rsidRPr="00527BCA" w:rsidRDefault="00C5721C" w:rsidP="00C5721C">
      <w:pPr>
        <w:numPr>
          <w:ilvl w:val="0"/>
          <w:numId w:val="20"/>
        </w:numPr>
        <w:spacing w:after="89" w:line="265" w:lineRule="auto"/>
        <w:ind w:right="27" w:hanging="283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Adres wypoczynku, miejsce lokalizacji wypoczynku</w:t>
      </w:r>
    </w:p>
    <w:p w14:paraId="67D8BC0D" w14:textId="629F47CA" w:rsidR="00C5721C" w:rsidRPr="00527BCA" w:rsidRDefault="00C5721C" w:rsidP="00C5721C">
      <w:pPr>
        <w:spacing w:after="3" w:line="359" w:lineRule="auto"/>
        <w:ind w:left="-5" w:right="27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Miejski Ośrodek Kultury w Piastowie, ul. Warszawska 24, 05-820 Piastów</w:t>
      </w:r>
    </w:p>
    <w:p w14:paraId="00B32813" w14:textId="77777777" w:rsidR="00C5721C" w:rsidRPr="00527BCA" w:rsidRDefault="00C5721C" w:rsidP="00C5721C">
      <w:pPr>
        <w:spacing w:after="3" w:line="265" w:lineRule="auto"/>
        <w:ind w:left="-5" w:right="27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Trasa wypoczynku o charakterze wędrownym</w:t>
      </w:r>
      <w:r w:rsidRPr="00527BCA">
        <w:rPr>
          <w:rFonts w:ascii="Times New Roman" w:eastAsia="Times New Roman" w:hAnsi="Times New Roman" w:cs="Times New Roman"/>
          <w:vertAlign w:val="superscript"/>
        </w:rPr>
        <w:t>2)</w:t>
      </w:r>
    </w:p>
    <w:p w14:paraId="74152336" w14:textId="76B43ABF" w:rsidR="00C5721C" w:rsidRPr="00527BCA" w:rsidRDefault="00C5721C" w:rsidP="00C5721C">
      <w:pPr>
        <w:spacing w:after="89" w:line="265" w:lineRule="auto"/>
        <w:ind w:left="-5" w:right="27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</w:p>
    <w:p w14:paraId="69F4C54D" w14:textId="20380173" w:rsidR="00C5721C" w:rsidRPr="00527BCA" w:rsidRDefault="00C5721C" w:rsidP="00C5721C">
      <w:pPr>
        <w:spacing w:after="91" w:line="265" w:lineRule="auto"/>
        <w:ind w:left="-5" w:right="27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</w:p>
    <w:p w14:paraId="6E421BEC" w14:textId="77777777" w:rsidR="00C5721C" w:rsidRPr="00527BCA" w:rsidRDefault="00C5721C" w:rsidP="00C5721C">
      <w:pPr>
        <w:spacing w:after="1126" w:line="265" w:lineRule="auto"/>
        <w:ind w:left="-5" w:right="27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Nazwa kraju w przypadku wypoczynku organizowanego za granicą ……………………………………………… </w:t>
      </w:r>
    </w:p>
    <w:p w14:paraId="79361DB9" w14:textId="77777777" w:rsidR="00C5721C" w:rsidRPr="00527BCA" w:rsidRDefault="00C5721C" w:rsidP="00C5721C">
      <w:pPr>
        <w:tabs>
          <w:tab w:val="right" w:pos="9097"/>
        </w:tabs>
        <w:spacing w:after="3" w:line="265" w:lineRule="auto"/>
        <w:ind w:left="-15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............................................................ </w:t>
      </w:r>
      <w:r w:rsidRPr="00527BCA">
        <w:rPr>
          <w:rFonts w:ascii="Times New Roman" w:eastAsia="Times New Roman" w:hAnsi="Times New Roman" w:cs="Times New Roman"/>
        </w:rPr>
        <w:tab/>
        <w:t xml:space="preserve">    ......................................................................... </w:t>
      </w:r>
    </w:p>
    <w:p w14:paraId="2C1F3F1D" w14:textId="77777777" w:rsidR="00C5721C" w:rsidRPr="00527BCA" w:rsidRDefault="00C5721C" w:rsidP="00C5721C">
      <w:pPr>
        <w:tabs>
          <w:tab w:val="center" w:pos="1507"/>
          <w:tab w:val="center" w:pos="7106"/>
        </w:tabs>
        <w:spacing w:after="276" w:line="265" w:lineRule="auto"/>
        <w:rPr>
          <w:rFonts w:ascii="Times New Roman" w:hAnsi="Times New Roman" w:cs="Times New Roman"/>
        </w:rPr>
      </w:pPr>
      <w:r w:rsidRPr="00527BCA">
        <w:rPr>
          <w:rFonts w:ascii="Times New Roman" w:hAnsi="Times New Roman" w:cs="Times New Roman"/>
        </w:rPr>
        <w:tab/>
      </w:r>
      <w:r w:rsidRPr="00527BCA">
        <w:rPr>
          <w:rFonts w:ascii="Times New Roman" w:eastAsia="Times New Roman" w:hAnsi="Times New Roman" w:cs="Times New Roman"/>
        </w:rPr>
        <w:t xml:space="preserve">(miejscowość, data) </w:t>
      </w:r>
      <w:r w:rsidRPr="00527BCA">
        <w:rPr>
          <w:rFonts w:ascii="Times New Roman" w:eastAsia="Times New Roman" w:hAnsi="Times New Roman" w:cs="Times New Roman"/>
        </w:rPr>
        <w:tab/>
        <w:t xml:space="preserve">  (podpis organizatora wypoczynku) </w:t>
      </w:r>
    </w:p>
    <w:p w14:paraId="45C50D95" w14:textId="77777777" w:rsidR="00C5721C" w:rsidRPr="00527BCA" w:rsidRDefault="00C5721C" w:rsidP="00C5721C">
      <w:pPr>
        <w:spacing w:after="204"/>
        <w:ind w:left="-5" w:right="1599" w:hanging="10"/>
        <w:rPr>
          <w:rFonts w:ascii="Times New Roman" w:hAnsi="Times New Roman" w:cs="Times New Roman"/>
        </w:rPr>
      </w:pPr>
      <w:r w:rsidRPr="00527BC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D7DEB0" wp14:editId="0E86EFE4">
                <wp:simplePos x="0" y="0"/>
                <wp:positionH relativeFrom="column">
                  <wp:posOffset>-18415</wp:posOffset>
                </wp:positionH>
                <wp:positionV relativeFrom="paragraph">
                  <wp:posOffset>-15240</wp:posOffset>
                </wp:positionV>
                <wp:extent cx="5797550" cy="27305"/>
                <wp:effectExtent l="0" t="0" r="0" b="0"/>
                <wp:wrapNone/>
                <wp:docPr id="2474" name="Grupa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7" cy="27432"/>
                        </a:xfrm>
                      </wpg:grpSpPr>
                      <wps:wsp>
                        <wps:cNvPr id="2850" name="Shape 2850"/>
                        <wps:cNvSpPr/>
                        <wps:spPr>
                          <a:xfrm>
                            <a:off x="0" y="0"/>
                            <a:ext cx="5797297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27432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02C03" id="Grupa 73" o:spid="_x0000_s1026" style="position:absolute;margin-left:-1.45pt;margin-top:-1.2pt;width:456.5pt;height:2.15pt;z-index:251659264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">
                <v:shape id="Shape 2850" o:spid="_x0000_s1027" style="position:absolute;width:57972;height:274;visibility:visible;mso-wrap-style:square;v-text-anchor:top" coordsize="579729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" path="m,l5797297,r,27432l,27432,,e" fillcolor="black" stroked="f" strokeweight="0">
                  <v:stroke miterlimit="83231f" joinstyle="miter"/>
                  <v:path arrowok="t" textboxrect="0,0,5797297,27432"/>
                </v:shape>
              </v:group>
            </w:pict>
          </mc:Fallback>
        </mc:AlternateContent>
      </w:r>
      <w:r w:rsidRPr="00527BCA">
        <w:rPr>
          <w:rFonts w:ascii="Times New Roman" w:eastAsia="Times New Roman" w:hAnsi="Times New Roman" w:cs="Times New Roman"/>
          <w:b/>
        </w:rPr>
        <w:t>II. INFORMACJE DOTYCZĄCE UCZESTNIKA WYPOCZYNKU</w:t>
      </w:r>
    </w:p>
    <w:p w14:paraId="33A6E2FF" w14:textId="77777777" w:rsidR="00C5721C" w:rsidRPr="00527BCA" w:rsidRDefault="00C5721C" w:rsidP="00C5721C">
      <w:pPr>
        <w:numPr>
          <w:ilvl w:val="0"/>
          <w:numId w:val="21"/>
        </w:numPr>
        <w:spacing w:after="91" w:line="265" w:lineRule="auto"/>
        <w:ind w:right="27" w:hanging="201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Imię (imiona) i nazwisko</w:t>
      </w:r>
    </w:p>
    <w:p w14:paraId="245F309F" w14:textId="1F9C51BA" w:rsidR="00C5721C" w:rsidRPr="00527BCA" w:rsidRDefault="00C5721C" w:rsidP="00C5721C">
      <w:pPr>
        <w:spacing w:after="91" w:line="265" w:lineRule="auto"/>
        <w:ind w:left="-5" w:right="27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……………………………………………………………………………………………..……… </w:t>
      </w:r>
    </w:p>
    <w:p w14:paraId="72D91162" w14:textId="77777777" w:rsidR="00C5721C" w:rsidRPr="00527BCA" w:rsidRDefault="00C5721C" w:rsidP="00C5721C">
      <w:pPr>
        <w:numPr>
          <w:ilvl w:val="0"/>
          <w:numId w:val="21"/>
        </w:numPr>
        <w:spacing w:after="89" w:line="265" w:lineRule="auto"/>
        <w:ind w:right="27" w:hanging="201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Imiona i nazwiska rodziców</w:t>
      </w:r>
    </w:p>
    <w:p w14:paraId="0C7CE3B3" w14:textId="761A20B3" w:rsidR="00C5721C" w:rsidRPr="00527BCA" w:rsidRDefault="00C5721C" w:rsidP="00C5721C">
      <w:pPr>
        <w:spacing w:after="3" w:line="359" w:lineRule="auto"/>
        <w:ind w:left="-5" w:right="27" w:hanging="10"/>
        <w:rPr>
          <w:rFonts w:ascii="Times New Roman" w:eastAsia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 ………………………………………………………………………………………………………3. Rok urodzenia  ………………………………………………………………………….……………………….</w:t>
      </w:r>
    </w:p>
    <w:p w14:paraId="2E3810B0" w14:textId="77777777" w:rsidR="00C5721C" w:rsidRPr="00527BCA" w:rsidRDefault="00C5721C" w:rsidP="00C5721C">
      <w:pPr>
        <w:pStyle w:val="Akapitzlist"/>
        <w:numPr>
          <w:ilvl w:val="0"/>
          <w:numId w:val="20"/>
        </w:numPr>
        <w:spacing w:after="3" w:line="359" w:lineRule="auto"/>
        <w:ind w:right="27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lastRenderedPageBreak/>
        <w:t>Numer PESEL uczestnika wypoczynku</w:t>
      </w:r>
    </w:p>
    <w:p w14:paraId="37E4EE6E" w14:textId="77777777" w:rsidR="00C5721C" w:rsidRPr="00527BCA" w:rsidRDefault="00C5721C" w:rsidP="00C5721C">
      <w:pPr>
        <w:spacing w:after="159"/>
        <w:ind w:left="171"/>
        <w:rPr>
          <w:rFonts w:ascii="Times New Roman" w:hAnsi="Times New Roman" w:cs="Times New Roman"/>
        </w:rPr>
      </w:pPr>
      <w:r w:rsidRPr="00527BCA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9ADAB28" wp14:editId="468C199D">
                <wp:extent cx="1982470" cy="231775"/>
                <wp:effectExtent l="0" t="0" r="17780" b="15875"/>
                <wp:docPr id="2475" name="Grupa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2470" cy="231775"/>
                          <a:chOff x="0" y="0"/>
                          <a:chExt cx="1982724" cy="231660"/>
                        </a:xfrm>
                      </wpg:grpSpPr>
                      <wps:wsp>
                        <wps:cNvPr id="2856" name="Shape 285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6096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17981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185928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3596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365760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5394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545592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7193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725424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8991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905256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10789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1085075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125881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1264920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14386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1444752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16184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1624571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17983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1804416" y="0"/>
                            <a:ext cx="1721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99" h="9144">
                                <a:moveTo>
                                  <a:pt x="0" y="0"/>
                                </a:moveTo>
                                <a:lnTo>
                                  <a:pt x="172199" y="0"/>
                                </a:lnTo>
                                <a:lnTo>
                                  <a:pt x="172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19766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0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0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6096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179819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179819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185928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359664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359664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365760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539496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539496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545592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719315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719315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725424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899160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899160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905256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1078992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1078992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1085075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1258811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1258811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1264920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1438656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1438656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1444752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1618488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1618488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1624571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1798320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1798320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1804416" y="225552"/>
                            <a:ext cx="1721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99" h="9144">
                                <a:moveTo>
                                  <a:pt x="0" y="0"/>
                                </a:moveTo>
                                <a:lnTo>
                                  <a:pt x="172199" y="0"/>
                                </a:lnTo>
                                <a:lnTo>
                                  <a:pt x="172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1976615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1976615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E569F8" id="Grupa 71" o:spid="_x0000_s1026" style="width:156.1pt;height:18.25pt;mso-position-horizontal-relative:char;mso-position-vertical-relative:line" coordsize="19827,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">
                <v:shape id="Shape 2856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57" o:spid="_x0000_s1028" style="position:absolute;left:60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58" o:spid="_x0000_s1029" style="position:absolute;left:17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59" o:spid="_x0000_s1030" style="position:absolute;left:1859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60" o:spid="_x0000_s1031" style="position:absolute;left:359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g9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czj/vgmPgG5ugMAAP//AwBQSwECLQAUAAYACAAAACEA2+H2y+4AAACFAQAAEwAAAAAAAAAAAAAA&#10;AAAAAAAAW0NvbnRlbnRfVHlwZXNdLnhtbFBLAQItABQABgAIAAAAIQBa9CxbvwAAABUBAAALAAAA&#10;AAAAAAAAAAAAAB8BAABfcmVscy8ucmVsc1BLAQItABQABgAIAAAAIQBTfwg9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61" o:spid="_x0000_s1032" style="position:absolute;left:3657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62" o:spid="_x0000_s1033" style="position:absolute;left:539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63" o:spid="_x0000_s1034" style="position:absolute;left:54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64" o:spid="_x0000_s1035" style="position:absolute;left:719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65" o:spid="_x0000_s1036" style="position:absolute;left:7254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66" o:spid="_x0000_s1037" style="position:absolute;left:899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67" o:spid="_x0000_s1038" style="position:absolute;left:9052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68" o:spid="_x0000_s1039" style="position:absolute;left:1078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Q7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czj3PgmPgG5ugMAAP//AwBQSwECLQAUAAYACAAAACEA2+H2y+4AAACFAQAAEwAAAAAAAAAAAAAA&#10;AAAAAAAAW0NvbnRlbnRfVHlwZXNdLnhtbFBLAQItABQABgAIAAAAIQBa9CxbvwAAABUBAAALAAAA&#10;AAAAAAAAAAAAAB8BAABfcmVscy8ucmVsc1BLAQItABQABgAIAAAAIQCtCQQ7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69" o:spid="_x0000_s1040" style="position:absolute;left:10850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70" o:spid="_x0000_s1041" style="position:absolute;left:1258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1" o:spid="_x0000_s1042" style="position:absolute;left:12649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72" o:spid="_x0000_s1043" style="position:absolute;left:143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3" o:spid="_x0000_s1044" style="position:absolute;left:14447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74" o:spid="_x0000_s1045" style="position:absolute;left:1618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5" o:spid="_x0000_s1046" style="position:absolute;left:1624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76" o:spid="_x0000_s1047" style="position:absolute;left:179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7" o:spid="_x0000_s1048" style="position:absolute;left:18044;width:1722;height:91;visibility:visible;mso-wrap-style:square;v-text-anchor:top" coordsize="172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" path="m,l172199,r,9144l,9144,,e" fillcolor="black" stroked="f" strokeweight="0">
                  <v:stroke miterlimit="83231f" joinstyle="miter"/>
                  <v:path arrowok="t" textboxrect="0,0,172199,9144"/>
                </v:shape>
                <v:shape id="Shape 2878" o:spid="_x0000_s1049" style="position:absolute;left:197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9" o:spid="_x0000_s1050" style="position:absolute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80" o:spid="_x0000_s1051" style="position:absolute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81" o:spid="_x0000_s1052" style="position:absolute;left:60;top:22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82" o:spid="_x0000_s1053" style="position:absolute;left:1798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83" o:spid="_x0000_s1054" style="position:absolute;left:1798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84" o:spid="_x0000_s1055" style="position:absolute;left:1859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85" o:spid="_x0000_s1056" style="position:absolute;left:3596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86" o:spid="_x0000_s1057" style="position:absolute;left:3596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87" o:spid="_x0000_s1058" style="position:absolute;left:3657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88" o:spid="_x0000_s1059" style="position:absolute;left:5394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89" o:spid="_x0000_s1060" style="position:absolute;left:5394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90" o:spid="_x0000_s1061" style="position:absolute;left:5455;top:22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91" o:spid="_x0000_s1062" style="position:absolute;left:7193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92" o:spid="_x0000_s1063" style="position:absolute;left:7193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93" o:spid="_x0000_s1064" style="position:absolute;left:7254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94" o:spid="_x0000_s1065" style="position:absolute;left:8991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95" o:spid="_x0000_s1066" style="position:absolute;left:8991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96" o:spid="_x0000_s1067" style="position:absolute;left:9052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97" o:spid="_x0000_s1068" style="position:absolute;left:10789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98" o:spid="_x0000_s1069" style="position:absolute;left:10789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99" o:spid="_x0000_s1070" style="position:absolute;left:10850;top:22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900" o:spid="_x0000_s1071" style="position:absolute;left:12588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901" o:spid="_x0000_s1072" style="position:absolute;left:12588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02" o:spid="_x0000_s1073" style="position:absolute;left:12649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903" o:spid="_x0000_s1074" style="position:absolute;left:14386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904" o:spid="_x0000_s1075" style="position:absolute;left:14386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05" o:spid="_x0000_s1076" style="position:absolute;left:14447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906" o:spid="_x0000_s1077" style="position:absolute;left:16184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907" o:spid="_x0000_s1078" style="position:absolute;left:16184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08" o:spid="_x0000_s1079" style="position:absolute;left:16245;top:22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909" o:spid="_x0000_s1080" style="position:absolute;left:17983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910" o:spid="_x0000_s1081" style="position:absolute;left:17983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11" o:spid="_x0000_s1082" style="position:absolute;left:18044;top:2255;width:1722;height:91;visibility:visible;mso-wrap-style:square;v-text-anchor:top" coordsize="172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" path="m,l172199,r,9144l,9144,,e" fillcolor="black" stroked="f" strokeweight="0">
                  <v:stroke miterlimit="83231f" joinstyle="miter"/>
                  <v:path arrowok="t" textboxrect="0,0,172199,9144"/>
                </v:shape>
                <v:shape id="Shape 2912" o:spid="_x0000_s1083" style="position:absolute;left:19766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913" o:spid="_x0000_s1084" style="position:absolute;left:19766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649BB82B" w14:textId="77777777" w:rsidR="00C5721C" w:rsidRPr="00527BCA" w:rsidRDefault="00C5721C" w:rsidP="00C5721C">
      <w:pPr>
        <w:pStyle w:val="Akapitzlist"/>
        <w:numPr>
          <w:ilvl w:val="0"/>
          <w:numId w:val="20"/>
        </w:numPr>
        <w:spacing w:after="81" w:line="265" w:lineRule="auto"/>
        <w:ind w:right="13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Adres zamieszkania ……………………………………………………………………..………………………..</w:t>
      </w:r>
    </w:p>
    <w:p w14:paraId="44F52B07" w14:textId="77777777" w:rsidR="00C5721C" w:rsidRPr="00527BCA" w:rsidRDefault="00C5721C" w:rsidP="00C5721C">
      <w:pPr>
        <w:pStyle w:val="Akapitzlist"/>
        <w:numPr>
          <w:ilvl w:val="0"/>
          <w:numId w:val="20"/>
        </w:numPr>
        <w:spacing w:after="81" w:line="265" w:lineRule="auto"/>
        <w:ind w:right="13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Adres zamieszkania lub pobytu rodziców</w:t>
      </w:r>
      <w:r w:rsidRPr="00527BCA">
        <w:rPr>
          <w:rFonts w:ascii="Times New Roman" w:eastAsia="Times New Roman" w:hAnsi="Times New Roman" w:cs="Times New Roman"/>
          <w:vertAlign w:val="superscript"/>
        </w:rPr>
        <w:t>3)</w:t>
      </w:r>
    </w:p>
    <w:p w14:paraId="0C808A7B" w14:textId="588C2C29" w:rsidR="00C5721C" w:rsidRPr="00527BCA" w:rsidRDefault="00C5721C" w:rsidP="00C5721C">
      <w:pPr>
        <w:spacing w:after="132" w:line="265" w:lineRule="auto"/>
        <w:ind w:left="-5" w:right="27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3A4D497B" w14:textId="14870693" w:rsidR="00C5721C" w:rsidRPr="00527BCA" w:rsidRDefault="00C5721C" w:rsidP="00C5721C">
      <w:pPr>
        <w:spacing w:after="3" w:line="265" w:lineRule="auto"/>
        <w:ind w:left="-5" w:right="27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 </w:t>
      </w:r>
    </w:p>
    <w:p w14:paraId="4208C162" w14:textId="77777777" w:rsidR="00C5721C" w:rsidRPr="00527BCA" w:rsidRDefault="00C5721C" w:rsidP="00C5721C">
      <w:pPr>
        <w:numPr>
          <w:ilvl w:val="0"/>
          <w:numId w:val="20"/>
        </w:numPr>
        <w:spacing w:after="91" w:line="265" w:lineRule="auto"/>
        <w:ind w:right="13" w:hanging="321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Numer telefonu rodziców lub numer telefonu osoby wskazanej przez pełnoletniego uczestnika</w:t>
      </w:r>
    </w:p>
    <w:p w14:paraId="64EFB44D" w14:textId="77777777" w:rsidR="00C5721C" w:rsidRPr="00527BCA" w:rsidRDefault="00C5721C" w:rsidP="00C5721C">
      <w:pPr>
        <w:spacing w:after="91" w:line="265" w:lineRule="auto"/>
        <w:ind w:left="19" w:hanging="10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wypoczynku,  w czasie trwania wypoczynku ………………………………………………………….………… </w:t>
      </w:r>
    </w:p>
    <w:p w14:paraId="5AE4D6CC" w14:textId="4DC38B11" w:rsidR="00C5721C" w:rsidRPr="00527BCA" w:rsidRDefault="00C5721C" w:rsidP="00C5721C">
      <w:pPr>
        <w:spacing w:after="91" w:line="265" w:lineRule="auto"/>
        <w:ind w:left="19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18112E5F" w14:textId="61BADBB9" w:rsidR="00C5721C" w:rsidRPr="00527BCA" w:rsidRDefault="00C5721C" w:rsidP="00C5721C">
      <w:pPr>
        <w:spacing w:after="89" w:line="265" w:lineRule="auto"/>
        <w:ind w:left="19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 </w:t>
      </w:r>
    </w:p>
    <w:p w14:paraId="662CB951" w14:textId="77777777" w:rsidR="00C5721C" w:rsidRPr="00527BCA" w:rsidRDefault="00C5721C" w:rsidP="00C5721C">
      <w:pPr>
        <w:numPr>
          <w:ilvl w:val="0"/>
          <w:numId w:val="20"/>
        </w:numPr>
        <w:spacing w:after="4" w:line="359" w:lineRule="auto"/>
        <w:ind w:right="13" w:hanging="321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Informacja o specjalnych potrzebach edukacyjnych uczestnika wypoczynku, w szczególności o potrzebach wynikających z niepełnosprawności, niedostosowania społecznego lub zagrożenia niedostosowaniem społecznym </w:t>
      </w:r>
    </w:p>
    <w:p w14:paraId="5CCE4B37" w14:textId="4AECF332" w:rsidR="00C5721C" w:rsidRPr="00527BCA" w:rsidRDefault="00C5721C" w:rsidP="00C5721C">
      <w:pPr>
        <w:spacing w:after="89" w:line="265" w:lineRule="auto"/>
        <w:ind w:left="19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128614F" w14:textId="3D494003" w:rsidR="00C5721C" w:rsidRPr="00527BCA" w:rsidRDefault="00C5721C" w:rsidP="00C5721C">
      <w:pPr>
        <w:spacing w:after="91" w:line="265" w:lineRule="auto"/>
        <w:ind w:left="19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3529F5DB" w14:textId="29011186" w:rsidR="00C5721C" w:rsidRPr="00527BCA" w:rsidRDefault="00C5721C" w:rsidP="00C5721C">
      <w:pPr>
        <w:spacing w:after="91" w:line="265" w:lineRule="auto"/>
        <w:ind w:left="19" w:hanging="10"/>
        <w:jc w:val="both"/>
        <w:rPr>
          <w:rFonts w:ascii="Times New Roman" w:eastAsia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14:paraId="25C9AA9A" w14:textId="7F7900E8" w:rsidR="00C5721C" w:rsidRPr="00527BCA" w:rsidRDefault="00C5721C" w:rsidP="00C5721C">
      <w:pPr>
        <w:spacing w:after="89" w:line="265" w:lineRule="auto"/>
        <w:ind w:left="19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44A299D5" w14:textId="7A6DBF00" w:rsidR="00C5721C" w:rsidRPr="00527BCA" w:rsidRDefault="00C5721C" w:rsidP="00C5721C">
      <w:pPr>
        <w:spacing w:after="91" w:line="265" w:lineRule="auto"/>
        <w:ind w:left="19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2CF44996" w14:textId="1A4D1C8F" w:rsidR="00C5721C" w:rsidRPr="00527BCA" w:rsidRDefault="00C5721C" w:rsidP="00C5721C">
      <w:pPr>
        <w:spacing w:after="91" w:line="265" w:lineRule="auto"/>
        <w:ind w:left="19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32B7C4BA" w14:textId="77777777" w:rsidR="00C5721C" w:rsidRPr="00527BCA" w:rsidRDefault="00C5721C" w:rsidP="00C5721C">
      <w:pPr>
        <w:spacing w:after="91" w:line="265" w:lineRule="auto"/>
        <w:ind w:left="19" w:hanging="10"/>
        <w:jc w:val="both"/>
        <w:rPr>
          <w:rFonts w:ascii="Times New Roman" w:hAnsi="Times New Roman" w:cs="Times New Roman"/>
        </w:rPr>
      </w:pPr>
    </w:p>
    <w:p w14:paraId="4F02E71D" w14:textId="77777777" w:rsidR="00C5721C" w:rsidRPr="00527BCA" w:rsidRDefault="00C5721C" w:rsidP="00C5721C">
      <w:pPr>
        <w:numPr>
          <w:ilvl w:val="0"/>
          <w:numId w:val="20"/>
        </w:numPr>
        <w:spacing w:after="4" w:line="358" w:lineRule="auto"/>
        <w:ind w:right="13" w:hanging="321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Istotne dane o stanie zdrowia uczestnika wypoczynku, rozwoju psychofizycznym i stosowanej diecie (np. na co uczestnik jest uczulony, jak znosi jazdę samochodem, czy przyjmuje stale leki i w jakich dawkach, czy nosi aparat ortodontyczny lub okulary)  </w:t>
      </w:r>
    </w:p>
    <w:p w14:paraId="3D6931AE" w14:textId="03C7B06C" w:rsidR="00C5721C" w:rsidRPr="00527BCA" w:rsidRDefault="00C5721C" w:rsidP="00C5721C">
      <w:pPr>
        <w:spacing w:after="91" w:line="265" w:lineRule="auto"/>
        <w:ind w:left="19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07A3BA81" w14:textId="640FB2CB" w:rsidR="00C5721C" w:rsidRPr="00527BCA" w:rsidRDefault="00C5721C" w:rsidP="00C5721C">
      <w:pPr>
        <w:spacing w:after="89" w:line="265" w:lineRule="auto"/>
        <w:ind w:left="19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36959F" w14:textId="5D0C65AF" w:rsidR="00C5721C" w:rsidRPr="00527BCA" w:rsidRDefault="00C5721C" w:rsidP="00C5721C">
      <w:pPr>
        <w:spacing w:after="91" w:line="265" w:lineRule="auto"/>
        <w:ind w:left="19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5C16B56C" w14:textId="046CFDDB" w:rsidR="00C5721C" w:rsidRPr="00527BCA" w:rsidRDefault="00C5721C" w:rsidP="00C5721C">
      <w:pPr>
        <w:spacing w:after="91" w:line="265" w:lineRule="auto"/>
        <w:ind w:left="19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6E3AE711" w14:textId="77777777" w:rsidR="00C5721C" w:rsidRDefault="00C5721C" w:rsidP="00C5721C">
      <w:pPr>
        <w:spacing w:after="348" w:line="357" w:lineRule="auto"/>
        <w:ind w:left="19" w:hanging="10"/>
        <w:jc w:val="both"/>
        <w:rPr>
          <w:rFonts w:ascii="Times New Roman" w:eastAsia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 </w:t>
      </w:r>
    </w:p>
    <w:p w14:paraId="4E21EBDE" w14:textId="77777777" w:rsidR="00AD1265" w:rsidRPr="00527BCA" w:rsidRDefault="00AD1265" w:rsidP="00C5721C">
      <w:pPr>
        <w:spacing w:after="348" w:line="357" w:lineRule="auto"/>
        <w:ind w:left="19" w:hanging="10"/>
        <w:jc w:val="both"/>
        <w:rPr>
          <w:rFonts w:ascii="Times New Roman" w:eastAsia="Times New Roman" w:hAnsi="Times New Roman" w:cs="Times New Roman"/>
        </w:rPr>
      </w:pPr>
    </w:p>
    <w:p w14:paraId="64BF7A86" w14:textId="77777777" w:rsidR="00C5721C" w:rsidRPr="00527BCA" w:rsidRDefault="00C5721C" w:rsidP="00C5721C">
      <w:pPr>
        <w:spacing w:after="4" w:line="359" w:lineRule="auto"/>
        <w:ind w:left="19" w:hanging="10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lastRenderedPageBreak/>
        <w:t xml:space="preserve">oraz o szczepieniach ochronnych (wraz z podaniem roku lub przedstawienie książeczki zdrowia z aktualnym wpisem szczepień): </w:t>
      </w:r>
    </w:p>
    <w:p w14:paraId="20CC508E" w14:textId="21A4D976" w:rsidR="00C5721C" w:rsidRPr="00527BCA" w:rsidRDefault="00C5721C" w:rsidP="00C5721C">
      <w:pPr>
        <w:spacing w:after="4" w:line="359" w:lineRule="auto"/>
        <w:ind w:left="19" w:hanging="10"/>
        <w:rPr>
          <w:rFonts w:ascii="Times New Roman" w:eastAsia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tężec ………………………………………………………………………………………………………błonica ...…………………………………………………………………………………………………… inne ……………………………………………………………………………………………………………</w:t>
      </w:r>
    </w:p>
    <w:p w14:paraId="593B2450" w14:textId="77777777" w:rsidR="00C5721C" w:rsidRPr="00527BCA" w:rsidRDefault="00C5721C" w:rsidP="00C5721C">
      <w:pPr>
        <w:tabs>
          <w:tab w:val="right" w:pos="9097"/>
        </w:tabs>
        <w:spacing w:after="4" w:line="265" w:lineRule="auto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..................................... </w:t>
      </w:r>
      <w:r w:rsidRPr="00527BCA">
        <w:rPr>
          <w:rFonts w:ascii="Times New Roman" w:eastAsia="Times New Roman" w:hAnsi="Times New Roman" w:cs="Times New Roman"/>
        </w:rPr>
        <w:tab/>
        <w:t xml:space="preserve">    ……………………..................................................................... </w:t>
      </w:r>
    </w:p>
    <w:p w14:paraId="4CECEAE7" w14:textId="77777777" w:rsidR="00C5721C" w:rsidRPr="00527BCA" w:rsidRDefault="00C5721C" w:rsidP="00C5721C">
      <w:pPr>
        <w:tabs>
          <w:tab w:val="center" w:pos="965"/>
          <w:tab w:val="center" w:pos="6513"/>
        </w:tabs>
        <w:spacing w:after="506" w:line="265" w:lineRule="auto"/>
        <w:rPr>
          <w:rFonts w:ascii="Times New Roman" w:hAnsi="Times New Roman" w:cs="Times New Roman"/>
        </w:rPr>
      </w:pPr>
      <w:r w:rsidRPr="00527BCA">
        <w:rPr>
          <w:rFonts w:ascii="Times New Roman" w:hAnsi="Times New Roman" w:cs="Times New Roman"/>
        </w:rPr>
        <w:tab/>
      </w:r>
      <w:r w:rsidRPr="00527BCA">
        <w:rPr>
          <w:rFonts w:ascii="Times New Roman" w:eastAsia="Times New Roman" w:hAnsi="Times New Roman" w:cs="Times New Roman"/>
        </w:rPr>
        <w:t xml:space="preserve">(data) </w:t>
      </w:r>
      <w:r w:rsidRPr="00527BCA">
        <w:rPr>
          <w:rFonts w:ascii="Times New Roman" w:eastAsia="Times New Roman" w:hAnsi="Times New Roman" w:cs="Times New Roman"/>
        </w:rPr>
        <w:tab/>
        <w:t xml:space="preserve"> (podpis rodziców/pełnoletniego uczestnika wypoczynku) </w:t>
      </w:r>
    </w:p>
    <w:p w14:paraId="37FC7197" w14:textId="77777777" w:rsidR="00C5721C" w:rsidRPr="00527BCA" w:rsidRDefault="00C5721C" w:rsidP="00C5721C">
      <w:pPr>
        <w:spacing w:after="220" w:line="240" w:lineRule="auto"/>
        <w:ind w:left="24"/>
        <w:rPr>
          <w:rFonts w:ascii="Times New Roman" w:hAnsi="Times New Roman" w:cs="Times New Roman"/>
        </w:rPr>
      </w:pPr>
      <w:r w:rsidRPr="00527BC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BF6E16" wp14:editId="55EEF17F">
                <wp:simplePos x="0" y="0"/>
                <wp:positionH relativeFrom="column">
                  <wp:posOffset>-3175</wp:posOffset>
                </wp:positionH>
                <wp:positionV relativeFrom="paragraph">
                  <wp:posOffset>-15240</wp:posOffset>
                </wp:positionV>
                <wp:extent cx="5797550" cy="27305"/>
                <wp:effectExtent l="0" t="0" r="0" b="0"/>
                <wp:wrapNone/>
                <wp:docPr id="2068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7" cy="27432"/>
                        </a:xfrm>
                      </wpg:grpSpPr>
                      <wps:wsp>
                        <wps:cNvPr id="2980" name="Shape 2980"/>
                        <wps:cNvSpPr/>
                        <wps:spPr>
                          <a:xfrm>
                            <a:off x="0" y="0"/>
                            <a:ext cx="5797297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27432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D5978" id="Grupa 12" o:spid="_x0000_s1026" style="position:absolute;margin-left:-.25pt;margin-top:-1.2pt;width:456.5pt;height:2.15pt;z-index:251660288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">
                <v:shape id="Shape 2980" o:spid="_x0000_s1027" style="position:absolute;width:57972;height:274;visibility:visible;mso-wrap-style:square;v-text-anchor:top" coordsize="579729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" path="m,l5797297,r,27432l,27432,,e" fillcolor="black" stroked="f" strokeweight="0">
                  <v:stroke miterlimit="83231f" joinstyle="miter"/>
                  <v:path arrowok="t" textboxrect="0,0,5797297,27432"/>
                </v:shape>
              </v:group>
            </w:pict>
          </mc:Fallback>
        </mc:AlternateContent>
      </w:r>
      <w:r w:rsidRPr="00527BCA">
        <w:rPr>
          <w:rFonts w:ascii="Times New Roman" w:eastAsia="Times New Roman" w:hAnsi="Times New Roman" w:cs="Times New Roman"/>
          <w:b/>
        </w:rPr>
        <w:t xml:space="preserve">III. DECYZJA ORGANIZATORA WYPOCZYNKU O ZAKWALIFIKOWANIU UCZESTNIKA WYPOCZYNKU DO UDZIAŁU W WYPOCZYNKU </w:t>
      </w:r>
    </w:p>
    <w:p w14:paraId="6A9E873E" w14:textId="77777777" w:rsidR="00C5721C" w:rsidRPr="00527BCA" w:rsidRDefault="00C5721C" w:rsidP="00C5721C">
      <w:pPr>
        <w:spacing w:after="4" w:line="265" w:lineRule="auto"/>
        <w:ind w:left="19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Postanawia się</w:t>
      </w:r>
      <w:r w:rsidRPr="00527BCA">
        <w:rPr>
          <w:rFonts w:ascii="Times New Roman" w:eastAsia="Times New Roman" w:hAnsi="Times New Roman" w:cs="Times New Roman"/>
          <w:vertAlign w:val="superscript"/>
        </w:rPr>
        <w:t>1)</w:t>
      </w:r>
      <w:r w:rsidRPr="00527BCA">
        <w:rPr>
          <w:rFonts w:ascii="Times New Roman" w:eastAsia="Times New Roman" w:hAnsi="Times New Roman" w:cs="Times New Roman"/>
        </w:rPr>
        <w:t xml:space="preserve">: </w:t>
      </w:r>
    </w:p>
    <w:p w14:paraId="5EB74A1C" w14:textId="77777777" w:rsidR="00C5721C" w:rsidRPr="00527BCA" w:rsidRDefault="00C5721C" w:rsidP="00C5721C">
      <w:pPr>
        <w:numPr>
          <w:ilvl w:val="0"/>
          <w:numId w:val="22"/>
        </w:numPr>
        <w:spacing w:after="4" w:line="265" w:lineRule="auto"/>
        <w:ind w:hanging="708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zakwalifikować i skierować uczestnika na wypoczynek </w:t>
      </w:r>
    </w:p>
    <w:p w14:paraId="38A3064A" w14:textId="77777777" w:rsidR="00C5721C" w:rsidRPr="00527BCA" w:rsidRDefault="00C5721C" w:rsidP="00C5721C">
      <w:pPr>
        <w:numPr>
          <w:ilvl w:val="0"/>
          <w:numId w:val="22"/>
        </w:numPr>
        <w:spacing w:after="4" w:line="265" w:lineRule="auto"/>
        <w:ind w:hanging="708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odmówić skierowania uczestnika na wypoczynek ze względu </w:t>
      </w:r>
    </w:p>
    <w:p w14:paraId="613510DC" w14:textId="77777777" w:rsidR="00C5721C" w:rsidRPr="00527BCA" w:rsidRDefault="00C5721C" w:rsidP="00C5721C">
      <w:pPr>
        <w:spacing w:after="204" w:line="265" w:lineRule="auto"/>
        <w:ind w:left="19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D4A8CE" w14:textId="77777777" w:rsidR="00C5721C" w:rsidRPr="00527BCA" w:rsidRDefault="00C5721C" w:rsidP="00C5721C">
      <w:pPr>
        <w:tabs>
          <w:tab w:val="right" w:pos="9097"/>
        </w:tabs>
        <w:spacing w:after="4" w:line="265" w:lineRule="auto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..................................... </w:t>
      </w:r>
      <w:r w:rsidRPr="00527BCA">
        <w:rPr>
          <w:rFonts w:ascii="Times New Roman" w:eastAsia="Times New Roman" w:hAnsi="Times New Roman" w:cs="Times New Roman"/>
        </w:rPr>
        <w:tab/>
        <w:t xml:space="preserve"> ......................................................................... </w:t>
      </w:r>
    </w:p>
    <w:p w14:paraId="385CBB5B" w14:textId="77777777" w:rsidR="00C5721C" w:rsidRPr="00527BCA" w:rsidRDefault="00C5721C" w:rsidP="00C5721C">
      <w:pPr>
        <w:tabs>
          <w:tab w:val="center" w:pos="965"/>
          <w:tab w:val="center" w:pos="7154"/>
        </w:tabs>
        <w:spacing w:after="4" w:line="265" w:lineRule="auto"/>
        <w:rPr>
          <w:rFonts w:ascii="Times New Roman" w:hAnsi="Times New Roman" w:cs="Times New Roman"/>
        </w:rPr>
      </w:pPr>
      <w:r w:rsidRPr="00527BCA">
        <w:rPr>
          <w:rFonts w:ascii="Times New Roman" w:hAnsi="Times New Roman" w:cs="Times New Roman"/>
        </w:rPr>
        <w:tab/>
      </w:r>
      <w:r w:rsidRPr="00527BCA">
        <w:rPr>
          <w:rFonts w:ascii="Times New Roman" w:eastAsia="Times New Roman" w:hAnsi="Times New Roman" w:cs="Times New Roman"/>
        </w:rPr>
        <w:t xml:space="preserve">(data) </w:t>
      </w:r>
      <w:r w:rsidRPr="00527BCA">
        <w:rPr>
          <w:rFonts w:ascii="Times New Roman" w:eastAsia="Times New Roman" w:hAnsi="Times New Roman" w:cs="Times New Roman"/>
        </w:rPr>
        <w:tab/>
        <w:t xml:space="preserve"> (podpis organizatora wypoczynku) </w:t>
      </w:r>
    </w:p>
    <w:p w14:paraId="588C67B3" w14:textId="77777777" w:rsidR="00C5721C" w:rsidRPr="00527BCA" w:rsidRDefault="00C5721C" w:rsidP="00C5721C">
      <w:pPr>
        <w:numPr>
          <w:ilvl w:val="0"/>
          <w:numId w:val="23"/>
        </w:numPr>
        <w:spacing w:after="224" w:line="239" w:lineRule="auto"/>
        <w:ind w:right="-11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B3751F" wp14:editId="61A0F3E3">
                <wp:simplePos x="0" y="0"/>
                <wp:positionH relativeFrom="column">
                  <wp:posOffset>-3175</wp:posOffset>
                </wp:positionH>
                <wp:positionV relativeFrom="paragraph">
                  <wp:posOffset>-15240</wp:posOffset>
                </wp:positionV>
                <wp:extent cx="5797550" cy="27305"/>
                <wp:effectExtent l="0" t="0" r="0" b="0"/>
                <wp:wrapNone/>
                <wp:docPr id="2187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6" cy="27432"/>
                        </a:xfrm>
                      </wpg:grpSpPr>
                      <wps:wsp>
                        <wps:cNvPr id="2982" name="Shape 2982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0717C" id="Grupa 10" o:spid="_x0000_s1026" style="position:absolute;margin-left:-.25pt;margin-top:-1.2pt;width:456.5pt;height:2.15pt;z-index:251661312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">
                <v:shape id="Shape 2982" o:spid="_x0000_s1027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" path="m,l5797296,r,27432l,27432,,e" fillcolor="black" stroked="f" strokeweight="0">
                  <v:stroke miterlimit="83231f" joinstyle="miter"/>
                  <v:path arrowok="t" textboxrect="0,0,5797296,27432"/>
                </v:shape>
              </v:group>
            </w:pict>
          </mc:Fallback>
        </mc:AlternateContent>
      </w:r>
      <w:r w:rsidRPr="00527BCA">
        <w:rPr>
          <w:rFonts w:ascii="Times New Roman" w:eastAsia="Times New Roman" w:hAnsi="Times New Roman" w:cs="Times New Roman"/>
          <w:b/>
        </w:rPr>
        <w:t xml:space="preserve">POTWIERDZENIE PRZEZ KIEROWNIKA WYPOCZYNKU POBYTU UCZESTNIKA WYPOCZYNKU W MIEJSCU WYPOCZYNKU </w:t>
      </w:r>
    </w:p>
    <w:p w14:paraId="1D732F79" w14:textId="77777777" w:rsidR="00C5721C" w:rsidRPr="00527BCA" w:rsidRDefault="00C5721C" w:rsidP="00C5721C">
      <w:pPr>
        <w:spacing w:after="0" w:line="265" w:lineRule="auto"/>
        <w:ind w:left="19" w:right="7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Uczestnik przebywał .................................................................................................................................................. </w:t>
      </w:r>
    </w:p>
    <w:p w14:paraId="66F0E895" w14:textId="77777777" w:rsidR="00C5721C" w:rsidRPr="00527BCA" w:rsidRDefault="00C5721C" w:rsidP="00C5721C">
      <w:pPr>
        <w:spacing w:after="207" w:line="265" w:lineRule="auto"/>
        <w:ind w:left="327" w:hanging="10"/>
        <w:jc w:val="center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(adres miejsca wypoczynku) </w:t>
      </w:r>
    </w:p>
    <w:p w14:paraId="43177BBD" w14:textId="77777777" w:rsidR="00C5721C" w:rsidRPr="00527BCA" w:rsidRDefault="00C5721C" w:rsidP="00C5721C">
      <w:pPr>
        <w:spacing w:after="665" w:line="265" w:lineRule="auto"/>
        <w:ind w:left="19" w:right="7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od dnia (dzień, miesiąc, rok) ......................................... do dnia (dzień, miesiąc, rok) .............................................</w:t>
      </w:r>
    </w:p>
    <w:p w14:paraId="76F2D2CE" w14:textId="77777777" w:rsidR="00C5721C" w:rsidRPr="00527BCA" w:rsidRDefault="00C5721C" w:rsidP="00C5721C">
      <w:pPr>
        <w:tabs>
          <w:tab w:val="right" w:pos="9097"/>
        </w:tabs>
        <w:spacing w:after="0" w:line="265" w:lineRule="auto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..................................... </w:t>
      </w:r>
      <w:r w:rsidRPr="00527BCA">
        <w:rPr>
          <w:rFonts w:ascii="Times New Roman" w:eastAsia="Times New Roman" w:hAnsi="Times New Roman" w:cs="Times New Roman"/>
        </w:rPr>
        <w:tab/>
        <w:t xml:space="preserve">    ......................................................................... </w:t>
      </w:r>
    </w:p>
    <w:p w14:paraId="5C8E1E2C" w14:textId="77777777" w:rsidR="00C5721C" w:rsidRDefault="00C5721C" w:rsidP="00C5721C">
      <w:pPr>
        <w:tabs>
          <w:tab w:val="center" w:pos="783"/>
          <w:tab w:val="center" w:pos="7130"/>
        </w:tabs>
        <w:spacing w:after="506" w:line="265" w:lineRule="auto"/>
        <w:rPr>
          <w:rFonts w:ascii="Times New Roman" w:eastAsia="Times New Roman" w:hAnsi="Times New Roman" w:cs="Times New Roman"/>
        </w:rPr>
      </w:pPr>
      <w:r w:rsidRPr="00527BCA">
        <w:rPr>
          <w:rFonts w:ascii="Times New Roman" w:hAnsi="Times New Roman" w:cs="Times New Roman"/>
        </w:rPr>
        <w:tab/>
      </w:r>
      <w:r w:rsidRPr="00527BCA">
        <w:rPr>
          <w:rFonts w:ascii="Times New Roman" w:eastAsia="Times New Roman" w:hAnsi="Times New Roman" w:cs="Times New Roman"/>
        </w:rPr>
        <w:t xml:space="preserve">   (data) </w:t>
      </w:r>
      <w:r w:rsidRPr="00527BCA">
        <w:rPr>
          <w:rFonts w:ascii="Times New Roman" w:eastAsia="Times New Roman" w:hAnsi="Times New Roman" w:cs="Times New Roman"/>
        </w:rPr>
        <w:tab/>
        <w:t xml:space="preserve">    (podpis kierownika wypoczynku) </w:t>
      </w:r>
    </w:p>
    <w:p w14:paraId="0A8660D2" w14:textId="77777777" w:rsidR="00AD1265" w:rsidRPr="00527BCA" w:rsidRDefault="00AD1265" w:rsidP="00C5721C">
      <w:pPr>
        <w:tabs>
          <w:tab w:val="center" w:pos="783"/>
          <w:tab w:val="center" w:pos="7130"/>
        </w:tabs>
        <w:spacing w:after="506" w:line="265" w:lineRule="auto"/>
        <w:rPr>
          <w:rFonts w:ascii="Times New Roman" w:hAnsi="Times New Roman" w:cs="Times New Roman"/>
        </w:rPr>
      </w:pPr>
    </w:p>
    <w:p w14:paraId="53286935" w14:textId="77777777" w:rsidR="00C5721C" w:rsidRPr="00527BCA" w:rsidRDefault="00C5721C" w:rsidP="00C5721C">
      <w:pPr>
        <w:numPr>
          <w:ilvl w:val="0"/>
          <w:numId w:val="23"/>
        </w:numPr>
        <w:spacing w:after="0" w:line="239" w:lineRule="auto"/>
        <w:ind w:right="-11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6B92C32" wp14:editId="38E1671C">
                <wp:simplePos x="0" y="0"/>
                <wp:positionH relativeFrom="column">
                  <wp:posOffset>-3175</wp:posOffset>
                </wp:positionH>
                <wp:positionV relativeFrom="paragraph">
                  <wp:posOffset>-15240</wp:posOffset>
                </wp:positionV>
                <wp:extent cx="5797550" cy="27305"/>
                <wp:effectExtent l="0" t="0" r="0" b="0"/>
                <wp:wrapNone/>
                <wp:docPr id="218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6" cy="27432"/>
                        </a:xfrm>
                      </wpg:grpSpPr>
                      <wps:wsp>
                        <wps:cNvPr id="2984" name="Shape 2984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BFBC1" id="Grupa 8" o:spid="_x0000_s1026" style="position:absolute;margin-left:-.25pt;margin-top:-1.2pt;width:456.5pt;height:2.15pt;z-index:251662336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">
                <v:shape id="Shape 2984" o:spid="_x0000_s1027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" path="m,l5797296,r,27432l,27432,,e" fillcolor="black" stroked="f" strokeweight="0">
                  <v:stroke miterlimit="83231f" joinstyle="miter"/>
                  <v:path arrowok="t" textboxrect="0,0,5797296,27432"/>
                </v:shape>
              </v:group>
            </w:pict>
          </mc:Fallback>
        </mc:AlternateContent>
      </w:r>
      <w:r w:rsidRPr="00527BCA">
        <w:rPr>
          <w:rFonts w:ascii="Times New Roman" w:eastAsia="Times New Roman" w:hAnsi="Times New Roman" w:cs="Times New Roman"/>
          <w:b/>
        </w:rPr>
        <w:t xml:space="preserve">INFORMACJA KIEROWNIKA WYPOCZYNKU O STANIE ZDROWIA UCZESTNIKA WYPOCZYNKU W CZASIE TRWANIA WYPOCZYNKU ORAZ O CHOROBACH PRZEBYTYCH W JEGO TRAKCIE  </w:t>
      </w:r>
      <w:r w:rsidRPr="00527BCA">
        <w:rPr>
          <w:rFonts w:ascii="Times New Roman" w:eastAsia="Times New Roman" w:hAnsi="Times New Roman" w:cs="Times New Roman"/>
        </w:rPr>
        <w:t xml:space="preserve"> </w:t>
      </w:r>
    </w:p>
    <w:p w14:paraId="5058ED52" w14:textId="21262D99" w:rsidR="00C5721C" w:rsidRPr="00527BCA" w:rsidRDefault="00C5721C" w:rsidP="00C5721C">
      <w:pPr>
        <w:spacing w:after="0" w:line="359" w:lineRule="auto"/>
        <w:ind w:left="19" w:right="7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953F2C" w14:textId="1A393EAD" w:rsidR="00C5721C" w:rsidRPr="00527BCA" w:rsidRDefault="00C5721C" w:rsidP="00C5721C">
      <w:pPr>
        <w:spacing w:after="783" w:line="265" w:lineRule="auto"/>
        <w:ind w:left="19" w:right="7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 </w:t>
      </w:r>
    </w:p>
    <w:p w14:paraId="3EA579C3" w14:textId="77777777" w:rsidR="00C5721C" w:rsidRPr="00527BCA" w:rsidRDefault="00C5721C" w:rsidP="00C5721C">
      <w:pPr>
        <w:tabs>
          <w:tab w:val="right" w:pos="9097"/>
        </w:tabs>
        <w:spacing w:after="0" w:line="265" w:lineRule="auto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............................................................    </w:t>
      </w:r>
      <w:r w:rsidRPr="00527BCA">
        <w:rPr>
          <w:rFonts w:ascii="Times New Roman" w:eastAsia="Times New Roman" w:hAnsi="Times New Roman" w:cs="Times New Roman"/>
        </w:rPr>
        <w:tab/>
        <w:t xml:space="preserve">        ......................................................................... </w:t>
      </w:r>
    </w:p>
    <w:p w14:paraId="6D3D1490" w14:textId="77777777" w:rsidR="00C5721C" w:rsidRPr="00527BCA" w:rsidRDefault="00C5721C" w:rsidP="00C5721C">
      <w:pPr>
        <w:tabs>
          <w:tab w:val="center" w:pos="1531"/>
          <w:tab w:val="center" w:pos="7156"/>
        </w:tabs>
        <w:spacing w:after="506" w:line="265" w:lineRule="auto"/>
        <w:rPr>
          <w:rFonts w:ascii="Times New Roman" w:hAnsi="Times New Roman" w:cs="Times New Roman"/>
        </w:rPr>
      </w:pPr>
      <w:r w:rsidRPr="00527BCA">
        <w:rPr>
          <w:rFonts w:ascii="Times New Roman" w:hAnsi="Times New Roman" w:cs="Times New Roman"/>
        </w:rPr>
        <w:tab/>
      </w:r>
      <w:r w:rsidRPr="00527BCA">
        <w:rPr>
          <w:rFonts w:ascii="Times New Roman" w:eastAsia="Times New Roman" w:hAnsi="Times New Roman" w:cs="Times New Roman"/>
        </w:rPr>
        <w:t xml:space="preserve">(miejscowość, data) </w:t>
      </w:r>
      <w:r w:rsidRPr="00527BCA">
        <w:rPr>
          <w:rFonts w:ascii="Times New Roman" w:eastAsia="Times New Roman" w:hAnsi="Times New Roman" w:cs="Times New Roman"/>
        </w:rPr>
        <w:tab/>
        <w:t xml:space="preserve"> (podpis kierownika wypoczynku) </w:t>
      </w:r>
    </w:p>
    <w:p w14:paraId="5B4AD9A3" w14:textId="77777777" w:rsidR="00C5721C" w:rsidRPr="00527BCA" w:rsidRDefault="00C5721C" w:rsidP="00C5721C">
      <w:pPr>
        <w:numPr>
          <w:ilvl w:val="0"/>
          <w:numId w:val="23"/>
        </w:numPr>
        <w:spacing w:after="0" w:line="239" w:lineRule="auto"/>
        <w:ind w:right="-11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A3D7B35" wp14:editId="63AC7885">
                <wp:simplePos x="0" y="0"/>
                <wp:positionH relativeFrom="column">
                  <wp:posOffset>-3175</wp:posOffset>
                </wp:positionH>
                <wp:positionV relativeFrom="paragraph">
                  <wp:posOffset>-15240</wp:posOffset>
                </wp:positionV>
                <wp:extent cx="5797550" cy="27305"/>
                <wp:effectExtent l="0" t="0" r="0" b="0"/>
                <wp:wrapNone/>
                <wp:docPr id="2189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6" cy="27432"/>
                        </a:xfrm>
                      </wpg:grpSpPr>
                      <wps:wsp>
                        <wps:cNvPr id="2988" name="Shape 2988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B9640" id="Grupa 6" o:spid="_x0000_s1026" style="position:absolute;margin-left:-.25pt;margin-top:-1.2pt;width:456.5pt;height:2.15pt;z-index:251663360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">
                <v:shape id="Shape 2988" o:spid="_x0000_s1027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" path="m,l5797296,r,27432l,27432,,e" fillcolor="black" stroked="f" strokeweight="0">
                  <v:stroke miterlimit="83231f" joinstyle="miter"/>
                  <v:path arrowok="t" textboxrect="0,0,5797296,27432"/>
                </v:shape>
              </v:group>
            </w:pict>
          </mc:Fallback>
        </mc:AlternateContent>
      </w:r>
      <w:r w:rsidRPr="00527BCA">
        <w:rPr>
          <w:rFonts w:ascii="Times New Roman" w:eastAsia="Times New Roman" w:hAnsi="Times New Roman" w:cs="Times New Roman"/>
          <w:b/>
        </w:rPr>
        <w:t xml:space="preserve">INFORMACJA I SPOSTRZEŻENIA WYCHOWAWCY WYPOCZYNKU DOTYCZĄCE POBYTUUCZESTNIKA WYPOCZYNKU </w:t>
      </w:r>
    </w:p>
    <w:p w14:paraId="618C2FD5" w14:textId="50AFFA48" w:rsidR="00C5721C" w:rsidRPr="00527BCA" w:rsidRDefault="00C5721C" w:rsidP="00C5721C">
      <w:pPr>
        <w:spacing w:after="89" w:line="265" w:lineRule="auto"/>
        <w:ind w:left="19" w:right="7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 </w:t>
      </w:r>
    </w:p>
    <w:p w14:paraId="5A13F49D" w14:textId="0A2182BD" w:rsidR="00C5721C" w:rsidRPr="00527BCA" w:rsidRDefault="00C5721C" w:rsidP="00C5721C">
      <w:pPr>
        <w:spacing w:after="91" w:line="265" w:lineRule="auto"/>
        <w:ind w:left="19" w:right="7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 </w:t>
      </w:r>
    </w:p>
    <w:p w14:paraId="4A9C1D00" w14:textId="42A13353" w:rsidR="00C5721C" w:rsidRPr="00527BCA" w:rsidRDefault="00C5721C" w:rsidP="00C5721C">
      <w:pPr>
        <w:spacing w:after="91" w:line="265" w:lineRule="auto"/>
        <w:ind w:left="19" w:right="7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 </w:t>
      </w:r>
    </w:p>
    <w:p w14:paraId="62116D67" w14:textId="3D3AC680" w:rsidR="00C5721C" w:rsidRPr="00527BCA" w:rsidRDefault="00C5721C" w:rsidP="00C5721C">
      <w:pPr>
        <w:spacing w:after="91" w:line="265" w:lineRule="auto"/>
        <w:ind w:left="19" w:right="7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 </w:t>
      </w:r>
    </w:p>
    <w:p w14:paraId="519EF18B" w14:textId="12DE040E" w:rsidR="00C5721C" w:rsidRPr="00527BCA" w:rsidRDefault="00C5721C" w:rsidP="00C5721C">
      <w:pPr>
        <w:spacing w:after="550" w:line="265" w:lineRule="auto"/>
        <w:ind w:left="19" w:right="7" w:hanging="10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 </w:t>
      </w:r>
    </w:p>
    <w:p w14:paraId="59A53544" w14:textId="77777777" w:rsidR="00C5721C" w:rsidRPr="00527BCA" w:rsidRDefault="00C5721C" w:rsidP="00C5721C">
      <w:pPr>
        <w:tabs>
          <w:tab w:val="right" w:pos="9097"/>
        </w:tabs>
        <w:spacing w:after="0" w:line="265" w:lineRule="auto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............................................................ </w:t>
      </w:r>
      <w:r w:rsidRPr="00527BCA">
        <w:rPr>
          <w:rFonts w:ascii="Times New Roman" w:eastAsia="Times New Roman" w:hAnsi="Times New Roman" w:cs="Times New Roman"/>
        </w:rPr>
        <w:tab/>
        <w:t xml:space="preserve">         ......................................................................... </w:t>
      </w:r>
    </w:p>
    <w:p w14:paraId="31F94E64" w14:textId="77777777" w:rsidR="00C5721C" w:rsidRPr="00527BCA" w:rsidRDefault="00C5721C" w:rsidP="00C5721C">
      <w:pPr>
        <w:tabs>
          <w:tab w:val="center" w:pos="1531"/>
          <w:tab w:val="center" w:pos="7257"/>
        </w:tabs>
        <w:spacing w:after="214" w:line="265" w:lineRule="auto"/>
        <w:rPr>
          <w:rFonts w:ascii="Times New Roman" w:hAnsi="Times New Roman" w:cs="Times New Roman"/>
        </w:rPr>
      </w:pPr>
      <w:r w:rsidRPr="00527BCA">
        <w:rPr>
          <w:rFonts w:ascii="Times New Roman" w:hAnsi="Times New Roman" w:cs="Times New Roman"/>
        </w:rPr>
        <w:tab/>
      </w:r>
      <w:r w:rsidRPr="00527BCA">
        <w:rPr>
          <w:rFonts w:ascii="Times New Roman" w:eastAsia="Times New Roman" w:hAnsi="Times New Roman" w:cs="Times New Roman"/>
        </w:rPr>
        <w:t xml:space="preserve">(miejscowość, data) </w:t>
      </w:r>
      <w:r w:rsidRPr="00527BCA">
        <w:rPr>
          <w:rFonts w:ascii="Times New Roman" w:eastAsia="Times New Roman" w:hAnsi="Times New Roman" w:cs="Times New Roman"/>
        </w:rPr>
        <w:tab/>
        <w:t xml:space="preserve"> (podpis wychowawcy wypoczynku) </w:t>
      </w:r>
    </w:p>
    <w:p w14:paraId="44412041" w14:textId="77777777" w:rsidR="00C5721C" w:rsidRPr="00527BCA" w:rsidRDefault="00C5721C" w:rsidP="00C5721C">
      <w:pPr>
        <w:spacing w:after="2321"/>
        <w:ind w:left="-5" w:right="-28"/>
        <w:rPr>
          <w:rFonts w:ascii="Times New Roman" w:hAnsi="Times New Roman" w:cs="Times New Roman"/>
        </w:rPr>
      </w:pPr>
      <w:r w:rsidRPr="00527BCA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A985F1B" wp14:editId="72857203">
                <wp:extent cx="5797550" cy="27305"/>
                <wp:effectExtent l="0" t="0" r="0" b="0"/>
                <wp:docPr id="2190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6" cy="27432"/>
                        </a:xfrm>
                      </wpg:grpSpPr>
                      <wps:wsp>
                        <wps:cNvPr id="2990" name="Shape 2990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2D663" id="Grupa 4" o:spid="_x0000_s1026" style="width:456.5pt;height:2.15pt;mso-position-horizontal-relative:char;mso-position-vertical-relative:line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">
                <v:shape id="Shape 2990" o:spid="_x0000_s1027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" path="m,l5797296,r,27432l,27432,,e" fillcolor="black" stroked="f" strokeweight="0">
                  <v:stroke miterlimit="83231f" joinstyle="miter"/>
                  <v:path arrowok="t" textboxrect="0,0,5797296,27432"/>
                </v:shape>
                <w10:anchorlock/>
              </v:group>
            </w:pict>
          </mc:Fallback>
        </mc:AlternateContent>
      </w:r>
    </w:p>
    <w:p w14:paraId="117F33DC" w14:textId="77777777" w:rsidR="00C5721C" w:rsidRPr="00527BCA" w:rsidRDefault="00C5721C" w:rsidP="00C5721C">
      <w:pPr>
        <w:spacing w:after="19"/>
        <w:ind w:left="-5"/>
        <w:rPr>
          <w:rFonts w:ascii="Times New Roman" w:hAnsi="Times New Roman" w:cs="Times New Roman"/>
        </w:rPr>
      </w:pPr>
      <w:r w:rsidRPr="00527BCA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473C9D1" wp14:editId="6911F99E">
                <wp:extent cx="2287270" cy="3175"/>
                <wp:effectExtent l="0" t="0" r="0" b="0"/>
                <wp:docPr id="2191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7270" cy="3175"/>
                          <a:chOff x="0" y="0"/>
                          <a:chExt cx="2287537" cy="3048"/>
                        </a:xfrm>
                      </wpg:grpSpPr>
                      <wps:wsp>
                        <wps:cNvPr id="2992" name="Shape 2992"/>
                        <wps:cNvSpPr/>
                        <wps:spPr>
                          <a:xfrm>
                            <a:off x="0" y="0"/>
                            <a:ext cx="2287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37" h="9144">
                                <a:moveTo>
                                  <a:pt x="0" y="0"/>
                                </a:moveTo>
                                <a:lnTo>
                                  <a:pt x="2287537" y="0"/>
                                </a:lnTo>
                                <a:lnTo>
                                  <a:pt x="22875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429AA" id="Grupa 2" o:spid="_x0000_s1026" style="width:180.1pt;height:.25pt;mso-position-horizontal-relative:char;mso-position-vertical-relative:line" coordsize="2287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">
                <v:shape id="Shape 2992" o:spid="_x0000_s1027" style="position:absolute;width:22875;height:91;visibility:visible;mso-wrap-style:square;v-text-anchor:top" coordsize="22875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" path="m,l2287537,r,9144l,9144,,e" fillcolor="black" stroked="f" strokeweight="0">
                  <v:stroke miterlimit="83231f" joinstyle="miter"/>
                  <v:path arrowok="t" textboxrect="0,0,2287537,9144"/>
                </v:shape>
                <w10:anchorlock/>
              </v:group>
            </w:pict>
          </mc:Fallback>
        </mc:AlternateContent>
      </w:r>
    </w:p>
    <w:p w14:paraId="57F53505" w14:textId="77777777" w:rsidR="00C5721C" w:rsidRPr="00527BCA" w:rsidRDefault="00C5721C" w:rsidP="00C5721C">
      <w:pPr>
        <w:numPr>
          <w:ilvl w:val="0"/>
          <w:numId w:val="24"/>
        </w:numPr>
        <w:spacing w:after="0" w:line="265" w:lineRule="auto"/>
        <w:ind w:right="2220" w:hanging="158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>Właściwe zaznaczyć znakiem „X”.</w:t>
      </w:r>
    </w:p>
    <w:p w14:paraId="74FFE032" w14:textId="77777777" w:rsidR="00C5721C" w:rsidRPr="00527BCA" w:rsidRDefault="00C5721C" w:rsidP="00C5721C">
      <w:pPr>
        <w:numPr>
          <w:ilvl w:val="0"/>
          <w:numId w:val="24"/>
        </w:numPr>
        <w:spacing w:after="0" w:line="265" w:lineRule="auto"/>
        <w:ind w:right="2220" w:hanging="158"/>
        <w:jc w:val="both"/>
        <w:rPr>
          <w:rFonts w:ascii="Times New Roman" w:hAnsi="Times New Roman" w:cs="Times New Roman"/>
        </w:rPr>
      </w:pPr>
      <w:r w:rsidRPr="00527BCA">
        <w:rPr>
          <w:rFonts w:ascii="Times New Roman" w:eastAsia="Times New Roman" w:hAnsi="Times New Roman" w:cs="Times New Roman"/>
        </w:rPr>
        <w:t xml:space="preserve">W przypadku wypoczynku o charakterze wędrownym. </w:t>
      </w:r>
      <w:r w:rsidRPr="00527BCA">
        <w:rPr>
          <w:rFonts w:ascii="Times New Roman" w:eastAsia="Times New Roman" w:hAnsi="Times New Roman" w:cs="Times New Roman"/>
          <w:vertAlign w:val="superscript"/>
        </w:rPr>
        <w:t xml:space="preserve">3) </w:t>
      </w:r>
      <w:r w:rsidRPr="00527BCA">
        <w:rPr>
          <w:rFonts w:ascii="Times New Roman" w:eastAsia="Times New Roman" w:hAnsi="Times New Roman" w:cs="Times New Roman"/>
        </w:rPr>
        <w:t>W przypadku uczestnika niepełnoletniego.</w:t>
      </w:r>
    </w:p>
    <w:p w14:paraId="1748E723" w14:textId="77777777" w:rsidR="00C5721C" w:rsidRPr="00527BCA" w:rsidRDefault="00C5721C" w:rsidP="00C5721C">
      <w:pPr>
        <w:rPr>
          <w:rFonts w:ascii="Times New Roman" w:hAnsi="Times New Roman" w:cs="Times New Roman"/>
        </w:rPr>
      </w:pPr>
    </w:p>
    <w:p w14:paraId="0EFE78CD" w14:textId="77777777" w:rsidR="00490188" w:rsidRPr="00527BCA" w:rsidRDefault="00490188" w:rsidP="00C572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035302" w14:textId="77777777" w:rsidR="00490188" w:rsidRPr="00527BCA" w:rsidRDefault="00490188" w:rsidP="00C572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DE340E" w14:textId="699438A9" w:rsidR="00C5721C" w:rsidRPr="00527BCA" w:rsidRDefault="00C5721C" w:rsidP="00C572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lastRenderedPageBreak/>
        <w:t xml:space="preserve">Załącznik nr 2 </w:t>
      </w:r>
    </w:p>
    <w:p w14:paraId="7CF0BED0" w14:textId="77777777" w:rsidR="00017CD6" w:rsidRPr="00527BCA" w:rsidRDefault="00017CD6" w:rsidP="00017CD6">
      <w:pPr>
        <w:pStyle w:val="Nagwek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OŚWIADCZENIE</w:t>
      </w:r>
    </w:p>
    <w:p w14:paraId="3AD53690" w14:textId="3EF77875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dotyczące spełniania kryteriów kwalifikacyjnych do udziału dziecka w półkoloniach letnich 2025 organizowanych przez Miejski Ośrodek Kultury w Piastowie</w:t>
      </w:r>
      <w:r w:rsidR="00962D83">
        <w:rPr>
          <w:rFonts w:ascii="Times New Roman" w:hAnsi="Times New Roman" w:cs="Times New Roman"/>
          <w:sz w:val="24"/>
          <w:szCs w:val="24"/>
        </w:rPr>
        <w:t>.</w:t>
      </w:r>
    </w:p>
    <w:p w14:paraId="209AF5AD" w14:textId="4AD940EF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Ja, niżej podpisany/a, oświadczam, że moje dziecko spełnia następujące kryteria kwalifikacyjne do udziału w półkoloniach letnich 2025 organizowanych przez Miejski Ośrodek Kultury w Piastowie</w:t>
      </w:r>
      <w:r w:rsidRPr="00527BC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27BCA">
        <w:rPr>
          <w:rFonts w:ascii="Times New Roman" w:hAnsi="Times New Roman" w:cs="Times New Roman"/>
          <w:sz w:val="24"/>
          <w:szCs w:val="24"/>
        </w:rPr>
        <w:t>:</w:t>
      </w:r>
    </w:p>
    <w:p w14:paraId="73CFACA2" w14:textId="77777777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[ ] moje dziecko uczęszcza na zajęcia organizowane przez Miejski Ośrodek Kultury w Piastowie (3 punkty),</w:t>
      </w:r>
    </w:p>
    <w:p w14:paraId="011ECB4D" w14:textId="77777777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[ ] moje dziecko zamieszkuje na terenie Miasta Piastów (2 punkty),</w:t>
      </w:r>
    </w:p>
    <w:p w14:paraId="1569F39C" w14:textId="5675AF83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[ ] przynajmniej jeden z rodziców/opiekunów prawnych posiada ważną Kartę Mieszkańca Piastowa (5 punktów)</w:t>
      </w:r>
      <w:r w:rsidR="00AF16AF" w:rsidRPr="00527BCA">
        <w:rPr>
          <w:rFonts w:ascii="Times New Roman" w:hAnsi="Times New Roman" w:cs="Times New Roman"/>
          <w:sz w:val="24"/>
          <w:szCs w:val="24"/>
        </w:rPr>
        <w:t>,</w:t>
      </w:r>
    </w:p>
    <w:p w14:paraId="1CC58F25" w14:textId="06AD81B1" w:rsidR="00AF16AF" w:rsidRPr="00527BCA" w:rsidRDefault="00AF16AF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[ ] przynajmniej jeden z rodziców/opiekunów prawnych posiada ważną Kartę Dużej Rodziny (5 punktów).</w:t>
      </w:r>
    </w:p>
    <w:p w14:paraId="1CB368B7" w14:textId="77777777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C4E692" w14:textId="77777777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Imię i nazwisko rodzica/opiekuna prawnego: ______________________________________</w:t>
      </w:r>
    </w:p>
    <w:p w14:paraId="01CE4613" w14:textId="77777777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Data: ________________</w:t>
      </w:r>
    </w:p>
    <w:p w14:paraId="6162E642" w14:textId="77777777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Podpis: ______________________________________</w:t>
      </w:r>
    </w:p>
    <w:p w14:paraId="1E32B779" w14:textId="6F6154D9" w:rsidR="00C5721C" w:rsidRPr="00527BCA" w:rsidRDefault="00C5721C" w:rsidP="00C572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AD8710" w14:textId="77777777" w:rsidR="00AF16AF" w:rsidRDefault="00AF16AF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56AF05" w14:textId="77777777" w:rsidR="005A487C" w:rsidRPr="00527BCA" w:rsidRDefault="005A487C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EFDD7E" w14:textId="4955265D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Załącznik nr 3</w:t>
      </w:r>
    </w:p>
    <w:p w14:paraId="2B61FB39" w14:textId="77777777" w:rsidR="00017CD6" w:rsidRPr="00527BCA" w:rsidRDefault="00017CD6" w:rsidP="00017CD6">
      <w:pPr>
        <w:pStyle w:val="Nagwek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lastRenderedPageBreak/>
        <w:t>UPOWAŻNIENIE DO ODBIORU DZIECKA</w:t>
      </w:r>
    </w:p>
    <w:p w14:paraId="68EF7293" w14:textId="77777777" w:rsidR="00017CD6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Ja, niżej podpisany/a, jako rodzic/opiekun prawny dziecka uczestniczącego w półkoloniach letnich 2025 organizowanych przez Miejski Ośrodek Kultury w Piastowie, niniejszym upoważniam wskazane poniżej osoby do odbioru mojego dziecka z miejsca organizacji półkolonii.</w:t>
      </w:r>
    </w:p>
    <w:p w14:paraId="450B6C6F" w14:textId="77777777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DANE DZIECKA:</w:t>
      </w:r>
    </w:p>
    <w:p w14:paraId="624BC1E7" w14:textId="77777777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Imię i nazwisko dziecka: _______________________________________________</w:t>
      </w:r>
    </w:p>
    <w:p w14:paraId="0F5AA41F" w14:textId="77777777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Data urodzenia: ___________________ PESEL: _____________________________</w:t>
      </w:r>
    </w:p>
    <w:p w14:paraId="2356EDA4" w14:textId="77777777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UPOWAŻNIONE OSOBY DO ODBIORU DZIECKA:</w:t>
      </w:r>
    </w:p>
    <w:p w14:paraId="58E75EC7" w14:textId="77777777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1) Imię i nazwisko: __________________________________________</w:t>
      </w:r>
    </w:p>
    <w:p w14:paraId="3F2BECF5" w14:textId="77777777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 xml:space="preserve">   Nr dokumentu tożsamości: _________________________________</w:t>
      </w:r>
    </w:p>
    <w:p w14:paraId="132E45BA" w14:textId="77777777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 xml:space="preserve">   Nr telefonu kontaktowego: _________________________________</w:t>
      </w:r>
    </w:p>
    <w:p w14:paraId="34F10EDB" w14:textId="77777777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2) Imię i nazwisko: __________________________________________</w:t>
      </w:r>
    </w:p>
    <w:p w14:paraId="1ED3B8B5" w14:textId="77777777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 xml:space="preserve">   Nr dokumentu tożsamości: _________________________________</w:t>
      </w:r>
    </w:p>
    <w:p w14:paraId="3B61C6BB" w14:textId="77777777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 xml:space="preserve">   Nr telefonu kontaktowego: _________________________________</w:t>
      </w:r>
    </w:p>
    <w:p w14:paraId="3111B8A5" w14:textId="42DC2314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Oświadczam, że osoby wskazane powyżej są pełnoletnie i ponoszą odpowiedzialność za odbiór dziecka. Zobowiązuję się do niezwłocznego poinformowania organizatora na piśmie o cofnięciu upoważnienia. Organizator ma prawo odmówić wydania dziecka osobie niewskazanej w niniejszym upoważnieniu.</w:t>
      </w:r>
    </w:p>
    <w:p w14:paraId="6CE3A62A" w14:textId="77777777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Imię i nazwisko rodzica/opiekuna prawnego: ________________________________</w:t>
      </w:r>
    </w:p>
    <w:p w14:paraId="746A9749" w14:textId="2DEB08EA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Data: ___________________</w:t>
      </w:r>
      <w:r w:rsidR="005A487C">
        <w:rPr>
          <w:rFonts w:ascii="Times New Roman" w:hAnsi="Times New Roman" w:cs="Times New Roman"/>
          <w:sz w:val="24"/>
          <w:szCs w:val="24"/>
        </w:rPr>
        <w:t>______________</w:t>
      </w:r>
    </w:p>
    <w:p w14:paraId="383AB971" w14:textId="77777777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Podpis: ________________________________</w:t>
      </w:r>
    </w:p>
    <w:p w14:paraId="07244615" w14:textId="0ADB29D1" w:rsidR="00962D83" w:rsidRPr="00527BCA" w:rsidRDefault="00962D83" w:rsidP="00962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5433A">
        <w:rPr>
          <w:rFonts w:ascii="Times New Roman" w:hAnsi="Times New Roman" w:cs="Times New Roman"/>
          <w:sz w:val="24"/>
          <w:szCs w:val="24"/>
        </w:rPr>
        <w:t>4</w:t>
      </w:r>
    </w:p>
    <w:p w14:paraId="15A154D2" w14:textId="68CECCF1" w:rsidR="00962D83" w:rsidRDefault="0055433A" w:rsidP="00962D83">
      <w:pPr>
        <w:pStyle w:val="Nagwek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ZGODA NA SAMODZIELNY POWRÓT D</w:t>
      </w:r>
      <w:r w:rsidR="00962D83" w:rsidRPr="00527BCA">
        <w:rPr>
          <w:rFonts w:ascii="Times New Roman" w:hAnsi="Times New Roman" w:cs="Times New Roman"/>
          <w:sz w:val="24"/>
          <w:szCs w:val="24"/>
        </w:rPr>
        <w:t>ZIECKA</w:t>
      </w:r>
      <w:r>
        <w:rPr>
          <w:rFonts w:ascii="Times New Roman" w:hAnsi="Times New Roman" w:cs="Times New Roman"/>
          <w:sz w:val="24"/>
          <w:szCs w:val="24"/>
        </w:rPr>
        <w:t xml:space="preserve"> Z PÓŁKOLONII</w:t>
      </w:r>
      <w:r w:rsidR="004E2D7C">
        <w:rPr>
          <w:rFonts w:ascii="Times New Roman" w:hAnsi="Times New Roman" w:cs="Times New Roman"/>
          <w:sz w:val="24"/>
          <w:szCs w:val="24"/>
        </w:rPr>
        <w:t xml:space="preserve"> DO DOMU</w:t>
      </w:r>
    </w:p>
    <w:p w14:paraId="4ED8FADD" w14:textId="77777777" w:rsidR="003A3CE0" w:rsidRDefault="003A3CE0" w:rsidP="003A3CE0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DANE DZIECKA:</w:t>
      </w:r>
    </w:p>
    <w:p w14:paraId="331AC97A" w14:textId="5863AF3F" w:rsidR="003A3CE0" w:rsidRDefault="003A3CE0" w:rsidP="003A3C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Imię i nazwisko dziecka: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5B0236A" w14:textId="4DC28762" w:rsidR="003A3CE0" w:rsidRDefault="003A3CE0" w:rsidP="003A3C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CE0">
        <w:rPr>
          <w:rFonts w:ascii="Times New Roman" w:hAnsi="Times New Roman" w:cs="Times New Roman"/>
          <w:sz w:val="24"/>
          <w:szCs w:val="24"/>
        </w:rPr>
        <w:t>Imię i nazwisko rodzica / opiekuna prawnego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27BC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7A749B3" w14:textId="6C6D969F" w:rsidR="003A3CE0" w:rsidRPr="00527BCA" w:rsidRDefault="003A3CE0" w:rsidP="003A3C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</w:t>
      </w:r>
      <w:r w:rsidRPr="003A3CE0">
        <w:rPr>
          <w:rFonts w:ascii="Times New Roman" w:hAnsi="Times New Roman" w:cs="Times New Roman"/>
          <w:sz w:val="24"/>
          <w:szCs w:val="24"/>
        </w:rPr>
        <w:t xml:space="preserve"> rodzica / opiekuna prawnego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27BCA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D2D1D90" w14:textId="7A2A63B4" w:rsidR="003A3CE0" w:rsidRPr="003A3CE0" w:rsidRDefault="003A3CE0" w:rsidP="003A3C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CE0">
        <w:rPr>
          <w:rFonts w:ascii="Times New Roman" w:hAnsi="Times New Roman" w:cs="Times New Roman"/>
          <w:sz w:val="24"/>
          <w:szCs w:val="24"/>
        </w:rPr>
        <w:t xml:space="preserve">Ja, niżej podpisana/y, wyrażam zgodę na samodzielny powrót mojego dziecka z półkolonii </w:t>
      </w:r>
      <w:r w:rsidRPr="00527BCA">
        <w:rPr>
          <w:rFonts w:ascii="Times New Roman" w:hAnsi="Times New Roman" w:cs="Times New Roman"/>
          <w:sz w:val="24"/>
          <w:szCs w:val="24"/>
        </w:rPr>
        <w:t>letnich 2025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7BCA">
        <w:rPr>
          <w:rFonts w:ascii="Times New Roman" w:hAnsi="Times New Roman" w:cs="Times New Roman"/>
          <w:sz w:val="24"/>
          <w:szCs w:val="24"/>
        </w:rPr>
        <w:t xml:space="preserve"> organizowanych przez Miejski Ośrodek Kultury w Piastowie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3CE0">
        <w:rPr>
          <w:rFonts w:ascii="Times New Roman" w:hAnsi="Times New Roman" w:cs="Times New Roman"/>
          <w:sz w:val="24"/>
          <w:szCs w:val="24"/>
        </w:rPr>
        <w:t xml:space="preserve"> do domu w okresie trwania turnusu </w:t>
      </w:r>
      <w:r>
        <w:rPr>
          <w:rFonts w:ascii="Times New Roman" w:hAnsi="Times New Roman" w:cs="Times New Roman"/>
          <w:sz w:val="24"/>
          <w:szCs w:val="24"/>
        </w:rPr>
        <w:t>|___________________________</w:t>
      </w:r>
      <w:r w:rsidRPr="003A3CE0">
        <w:rPr>
          <w:rFonts w:ascii="Times New Roman" w:hAnsi="Times New Roman" w:cs="Times New Roman"/>
          <w:sz w:val="24"/>
          <w:szCs w:val="24"/>
        </w:rPr>
        <w:t xml:space="preserve"> (wpisać datę turnusu)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D3DBF4" w14:textId="71ED5488" w:rsidR="003A3CE0" w:rsidRPr="003A3CE0" w:rsidRDefault="003A3CE0" w:rsidP="003A3C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CE0">
        <w:rPr>
          <w:rFonts w:ascii="Times New Roman" w:hAnsi="Times New Roman" w:cs="Times New Roman"/>
          <w:sz w:val="24"/>
          <w:szCs w:val="24"/>
        </w:rPr>
        <w:t>Dziecko może opuścić półkolonię od godziny</w:t>
      </w:r>
      <w:r>
        <w:rPr>
          <w:rFonts w:ascii="Times New Roman" w:hAnsi="Times New Roman" w:cs="Times New Roman"/>
          <w:sz w:val="24"/>
          <w:szCs w:val="24"/>
        </w:rPr>
        <w:t xml:space="preserve"> |_________________________________</w:t>
      </w:r>
      <w:r w:rsidRPr="003A3C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9F3C8" w14:textId="77777777" w:rsidR="003A3CE0" w:rsidRPr="003A3CE0" w:rsidRDefault="003A3CE0" w:rsidP="003A3C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CE0">
        <w:rPr>
          <w:rFonts w:ascii="Times New Roman" w:hAnsi="Times New Roman" w:cs="Times New Roman"/>
          <w:sz w:val="24"/>
          <w:szCs w:val="24"/>
        </w:rPr>
        <w:t xml:space="preserve">Jednocześnie oświadczam, że biorę na siebie pełną odpowiedzialność za bezpieczeństwo dziecka w drodze z półkolonii do domu. Ponadto zobowiązuję się pisemnie zgłaszać wychowawcy grupy fakt niezaplanowanych zmian dotyczących powrotu mojego dziecka do domu. </w:t>
      </w:r>
    </w:p>
    <w:p w14:paraId="2AFA3F30" w14:textId="6904B256" w:rsidR="003A3CE0" w:rsidRDefault="003A3CE0" w:rsidP="003A3C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CE0"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64720662" w14:textId="0DEB5F5B" w:rsidR="003A3CE0" w:rsidRPr="003A3CE0" w:rsidRDefault="003A3CE0" w:rsidP="003A3C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CE0">
        <w:rPr>
          <w:rFonts w:ascii="Times New Roman" w:hAnsi="Times New Roman" w:cs="Times New Roman"/>
          <w:sz w:val="24"/>
          <w:szCs w:val="24"/>
        </w:rPr>
        <w:t>Czytelny podpis rodzica / opiekuna prawnego</w:t>
      </w:r>
      <w:r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2D3241C4" w14:textId="77777777" w:rsidR="003A3CE0" w:rsidRDefault="003A3CE0" w:rsidP="00962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F16CEC" w14:textId="77777777" w:rsidR="00962D83" w:rsidRDefault="00962D83" w:rsidP="00962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DE25ED" w14:textId="77777777" w:rsidR="00017CD6" w:rsidRPr="00527BCA" w:rsidRDefault="00017CD6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039F02" w14:textId="77777777" w:rsidR="00490188" w:rsidRPr="00527BCA" w:rsidRDefault="00490188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462922" w14:textId="77777777" w:rsidR="00490188" w:rsidRPr="00527BCA" w:rsidRDefault="00490188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B68280" w14:textId="77777777" w:rsidR="00490188" w:rsidRDefault="00490188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0C73F6" w14:textId="77777777" w:rsidR="007C3793" w:rsidRDefault="007C3793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F5F4B2" w14:textId="77777777" w:rsidR="007C3793" w:rsidRPr="00527BCA" w:rsidRDefault="007C3793" w:rsidP="0001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6041E3" w14:textId="541485C4" w:rsidR="00ED124A" w:rsidRPr="00527BCA" w:rsidRDefault="00ED124A" w:rsidP="00E927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55433A">
        <w:rPr>
          <w:rFonts w:ascii="Times New Roman" w:hAnsi="Times New Roman" w:cs="Times New Roman"/>
          <w:sz w:val="24"/>
          <w:szCs w:val="24"/>
        </w:rPr>
        <w:t>5</w:t>
      </w:r>
    </w:p>
    <w:p w14:paraId="062557CA" w14:textId="77777777" w:rsidR="00E9272C" w:rsidRPr="00160CFF" w:rsidRDefault="00E9272C" w:rsidP="00E9272C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160CFF">
        <w:rPr>
          <w:rFonts w:ascii="Times New Roman" w:hAnsi="Times New Roman"/>
          <w:b/>
          <w:sz w:val="20"/>
          <w:szCs w:val="20"/>
        </w:rPr>
        <w:t xml:space="preserve">ZGODA NA WYKORZYSTANIE WIZERUNKU </w:t>
      </w:r>
      <w:r>
        <w:rPr>
          <w:rFonts w:ascii="Times New Roman" w:hAnsi="Times New Roman"/>
          <w:b/>
          <w:sz w:val="20"/>
          <w:szCs w:val="20"/>
        </w:rPr>
        <w:t>UCZESTNIKA</w:t>
      </w:r>
    </w:p>
    <w:p w14:paraId="61A58CBD" w14:textId="77777777" w:rsidR="00E9272C" w:rsidRPr="00160CFF" w:rsidRDefault="00E9272C" w:rsidP="00E9272C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Piastów</w:t>
      </w:r>
      <w:r w:rsidRPr="00160CFF">
        <w:rPr>
          <w:rFonts w:ascii="Times New Roman" w:hAnsi="Times New Roman"/>
          <w:sz w:val="20"/>
          <w:szCs w:val="20"/>
        </w:rPr>
        <w:t>, data:……………………………………</w:t>
      </w:r>
    </w:p>
    <w:p w14:paraId="27151CE2" w14:textId="77777777" w:rsidR="00E9272C" w:rsidRPr="00160CFF" w:rsidRDefault="00E9272C" w:rsidP="00E927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0CFF">
        <w:rPr>
          <w:rFonts w:ascii="Times New Roman" w:hAnsi="Times New Roman"/>
          <w:sz w:val="20"/>
          <w:szCs w:val="20"/>
        </w:rPr>
        <w:t xml:space="preserve">Oświadczam, że wyrażam zgodę na nieodpłatne rozpowszechnianie i przetwarzanie, umieszczanie zdjęć i filmów zawierających wizerunek </w:t>
      </w:r>
      <w:r>
        <w:rPr>
          <w:rFonts w:ascii="Times New Roman" w:hAnsi="Times New Roman"/>
          <w:sz w:val="20"/>
          <w:szCs w:val="20"/>
        </w:rPr>
        <w:t>uczestnika zająć prowadzonych przez MOK w Piastowie</w:t>
      </w:r>
    </w:p>
    <w:p w14:paraId="7001C4FE" w14:textId="77777777" w:rsidR="00E9272C" w:rsidRPr="00160CFF" w:rsidRDefault="00E9272C" w:rsidP="00E927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EF3BA3" w14:textId="77777777" w:rsidR="00E9272C" w:rsidRPr="00160CFF" w:rsidRDefault="00E9272C" w:rsidP="00E927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0CF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………………………………………………………………………………………………..…</w:t>
      </w:r>
    </w:p>
    <w:p w14:paraId="0ACF9D55" w14:textId="3264DF3B" w:rsidR="00E9272C" w:rsidRPr="00160CFF" w:rsidRDefault="00E9272C" w:rsidP="00E927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0CFF">
        <w:rPr>
          <w:rFonts w:ascii="Times New Roman" w:hAnsi="Times New Roman"/>
          <w:sz w:val="20"/>
          <w:szCs w:val="20"/>
        </w:rPr>
        <w:t>zarejestrowany podczas realizacji</w:t>
      </w:r>
      <w:r w:rsidRPr="00160CFF">
        <w:rPr>
          <w:rFonts w:ascii="Times New Roman" w:hAnsi="Times New Roman"/>
          <w:color w:val="FF0000"/>
          <w:sz w:val="20"/>
          <w:szCs w:val="20"/>
        </w:rPr>
        <w:t>: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EB5CE3">
        <w:rPr>
          <w:rFonts w:ascii="Times New Roman" w:hAnsi="Times New Roman"/>
          <w:sz w:val="20"/>
          <w:szCs w:val="20"/>
        </w:rPr>
        <w:t xml:space="preserve">zajęć, </w:t>
      </w:r>
      <w:r>
        <w:rPr>
          <w:rFonts w:ascii="Times New Roman" w:hAnsi="Times New Roman"/>
          <w:sz w:val="20"/>
          <w:szCs w:val="20"/>
        </w:rPr>
        <w:t>warsztatów,</w:t>
      </w:r>
      <w:r w:rsidRPr="00EB5CE3">
        <w:rPr>
          <w:rFonts w:ascii="Times New Roman" w:hAnsi="Times New Roman"/>
          <w:sz w:val="20"/>
          <w:szCs w:val="20"/>
        </w:rPr>
        <w:t xml:space="preserve"> </w:t>
      </w:r>
      <w:r w:rsidRPr="00160CFF">
        <w:rPr>
          <w:rFonts w:ascii="Times New Roman" w:hAnsi="Times New Roman"/>
          <w:sz w:val="20"/>
          <w:szCs w:val="20"/>
        </w:rPr>
        <w:t>konkursów, turniejów sportowych i innych uroczystości,</w:t>
      </w:r>
      <w:r w:rsidR="007C3793">
        <w:rPr>
          <w:rFonts w:ascii="Times New Roman" w:hAnsi="Times New Roman"/>
          <w:sz w:val="20"/>
          <w:szCs w:val="20"/>
        </w:rPr>
        <w:t xml:space="preserve"> półkolonii</w:t>
      </w:r>
      <w:r w:rsidRPr="00160CFF">
        <w:rPr>
          <w:rFonts w:ascii="Times New Roman" w:hAnsi="Times New Roman"/>
          <w:sz w:val="20"/>
          <w:szCs w:val="20"/>
        </w:rPr>
        <w:t xml:space="preserve">: </w:t>
      </w:r>
      <w:r w:rsidR="007C3793" w:rsidRPr="00160CFF">
        <w:rPr>
          <w:rFonts w:ascii="Times New Roman" w:hAnsi="Times New Roman"/>
          <w:sz w:val="20"/>
          <w:szCs w:val="20"/>
        </w:rPr>
        <w:t xml:space="preserve">w </w:t>
      </w:r>
      <w:r w:rsidRPr="00160CFF">
        <w:rPr>
          <w:rFonts w:ascii="Times New Roman" w:hAnsi="Times New Roman"/>
          <w:sz w:val="20"/>
          <w:szCs w:val="20"/>
        </w:rPr>
        <w:t xml:space="preserve">Internecie, mediach społecznościowych, prasie, telewizji, </w:t>
      </w:r>
      <w:r>
        <w:rPr>
          <w:rFonts w:ascii="Times New Roman" w:hAnsi="Times New Roman"/>
          <w:sz w:val="20"/>
          <w:szCs w:val="20"/>
        </w:rPr>
        <w:t xml:space="preserve">kronikach, </w:t>
      </w:r>
      <w:r w:rsidRPr="00160CFF">
        <w:rPr>
          <w:rFonts w:ascii="Times New Roman" w:hAnsi="Times New Roman"/>
          <w:sz w:val="20"/>
          <w:szCs w:val="20"/>
        </w:rPr>
        <w:t xml:space="preserve">gazetkach tablice </w:t>
      </w:r>
      <w:r>
        <w:rPr>
          <w:rFonts w:ascii="Times New Roman" w:hAnsi="Times New Roman"/>
          <w:sz w:val="20"/>
          <w:szCs w:val="20"/>
        </w:rPr>
        <w:t>informacyjne o imprezach organizowanych przez MOK</w:t>
      </w:r>
      <w:r w:rsidRPr="00160CFF">
        <w:rPr>
          <w:rFonts w:ascii="Times New Roman" w:hAnsi="Times New Roman"/>
          <w:sz w:val="20"/>
          <w:szCs w:val="20"/>
        </w:rPr>
        <w:t>.</w:t>
      </w:r>
    </w:p>
    <w:p w14:paraId="59D3736F" w14:textId="77777777" w:rsidR="00E9272C" w:rsidRDefault="00E9272C" w:rsidP="00E9272C">
      <w:pPr>
        <w:pStyle w:val="Nagwek"/>
        <w:jc w:val="both"/>
        <w:rPr>
          <w:rFonts w:ascii="Times New Roman" w:hAnsi="Times New Roman"/>
          <w:sz w:val="20"/>
          <w:szCs w:val="20"/>
        </w:rPr>
      </w:pPr>
    </w:p>
    <w:p w14:paraId="200053F3" w14:textId="77777777" w:rsidR="00E9272C" w:rsidRPr="00581A4E" w:rsidRDefault="00E9272C" w:rsidP="00E9272C">
      <w:pPr>
        <w:pStyle w:val="Nagwek"/>
        <w:jc w:val="both"/>
        <w:rPr>
          <w:rFonts w:ascii="Times New Roman" w:hAnsi="Times New Roman"/>
          <w:b/>
          <w:bCs/>
          <w:sz w:val="20"/>
          <w:szCs w:val="20"/>
        </w:rPr>
      </w:pPr>
      <w:r w:rsidRPr="00581A4E">
        <w:rPr>
          <w:rFonts w:ascii="Times New Roman" w:hAnsi="Times New Roman"/>
          <w:b/>
          <w:bCs/>
          <w:sz w:val="20"/>
          <w:szCs w:val="20"/>
        </w:rPr>
        <w:t>- strona internetowa</w:t>
      </w:r>
      <w:r>
        <w:rPr>
          <w:rFonts w:ascii="Times New Roman" w:hAnsi="Times New Roman"/>
          <w:b/>
          <w:bCs/>
          <w:sz w:val="20"/>
          <w:szCs w:val="20"/>
        </w:rPr>
        <w:t xml:space="preserve"> MOK</w:t>
      </w:r>
      <w:r w:rsidRPr="00581A4E">
        <w:rPr>
          <w:rFonts w:ascii="Times New Roman" w:hAnsi="Times New Roman"/>
          <w:b/>
          <w:bCs/>
          <w:sz w:val="20"/>
          <w:szCs w:val="20"/>
        </w:rPr>
        <w:t xml:space="preserve"> gazetk</w:t>
      </w:r>
      <w:r>
        <w:rPr>
          <w:rFonts w:ascii="Times New Roman" w:hAnsi="Times New Roman"/>
          <w:b/>
          <w:bCs/>
          <w:sz w:val="20"/>
          <w:szCs w:val="20"/>
        </w:rPr>
        <w:t>i wydawane przez MOK,</w:t>
      </w:r>
      <w:r w:rsidRPr="00581A4E">
        <w:rPr>
          <w:rFonts w:ascii="Times New Roman" w:hAnsi="Times New Roman"/>
          <w:b/>
          <w:bCs/>
          <w:sz w:val="20"/>
          <w:szCs w:val="20"/>
        </w:rPr>
        <w:t xml:space="preserve"> tablice</w:t>
      </w:r>
      <w:r>
        <w:rPr>
          <w:rFonts w:ascii="Times New Roman" w:hAnsi="Times New Roman"/>
          <w:b/>
          <w:bCs/>
          <w:sz w:val="20"/>
          <w:szCs w:val="20"/>
        </w:rPr>
        <w:t>,</w:t>
      </w:r>
      <w:r w:rsidRPr="00581A4E">
        <w:rPr>
          <w:rFonts w:ascii="Times New Roman" w:hAnsi="Times New Roman"/>
          <w:b/>
          <w:bCs/>
          <w:sz w:val="20"/>
          <w:szCs w:val="20"/>
        </w:rPr>
        <w:t xml:space="preserve"> kroniki – wyrażam zgodę -TAK /NIE</w:t>
      </w:r>
    </w:p>
    <w:p w14:paraId="47A156F6" w14:textId="77777777" w:rsidR="00E9272C" w:rsidRPr="00581A4E" w:rsidRDefault="00E9272C" w:rsidP="00E9272C">
      <w:pPr>
        <w:pStyle w:val="Nagwek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391F25D" w14:textId="77777777" w:rsidR="00E9272C" w:rsidRPr="00581A4E" w:rsidRDefault="00E9272C" w:rsidP="00E9272C">
      <w:pPr>
        <w:pStyle w:val="Nagwek"/>
        <w:jc w:val="both"/>
        <w:rPr>
          <w:rFonts w:ascii="Times New Roman" w:hAnsi="Times New Roman"/>
          <w:b/>
          <w:bCs/>
          <w:sz w:val="20"/>
          <w:szCs w:val="20"/>
        </w:rPr>
      </w:pPr>
      <w:r w:rsidRPr="00581A4E">
        <w:rPr>
          <w:rFonts w:ascii="Times New Roman" w:hAnsi="Times New Roman"/>
          <w:b/>
          <w:bCs/>
          <w:sz w:val="20"/>
          <w:szCs w:val="20"/>
        </w:rPr>
        <w:t>-  media społecznościowe</w:t>
      </w:r>
      <w:r>
        <w:rPr>
          <w:rFonts w:ascii="Times New Roman" w:hAnsi="Times New Roman"/>
          <w:b/>
          <w:bCs/>
          <w:sz w:val="20"/>
          <w:szCs w:val="20"/>
        </w:rPr>
        <w:t>, w tym</w:t>
      </w:r>
      <w:r w:rsidRPr="00581A4E">
        <w:rPr>
          <w:rFonts w:ascii="Times New Roman" w:hAnsi="Times New Roman"/>
          <w:b/>
          <w:bCs/>
          <w:sz w:val="20"/>
          <w:szCs w:val="20"/>
        </w:rPr>
        <w:t xml:space="preserve"> Facebook – wyrażam zgodę -TAK /NIE</w:t>
      </w:r>
    </w:p>
    <w:p w14:paraId="610B88D7" w14:textId="77777777" w:rsidR="00E9272C" w:rsidRDefault="00E9272C" w:rsidP="00E9272C">
      <w:pPr>
        <w:pStyle w:val="Nagwek"/>
        <w:jc w:val="both"/>
        <w:rPr>
          <w:rFonts w:ascii="Times New Roman" w:hAnsi="Times New Roman"/>
          <w:sz w:val="20"/>
          <w:szCs w:val="20"/>
        </w:rPr>
      </w:pPr>
    </w:p>
    <w:p w14:paraId="128D7CA5" w14:textId="77777777" w:rsidR="00E9272C" w:rsidRPr="00160CFF" w:rsidRDefault="00E9272C" w:rsidP="00E9272C">
      <w:pPr>
        <w:pStyle w:val="Nagwek"/>
        <w:jc w:val="both"/>
        <w:rPr>
          <w:rFonts w:ascii="Times New Roman" w:hAnsi="Times New Roman"/>
          <w:sz w:val="20"/>
          <w:szCs w:val="20"/>
        </w:rPr>
      </w:pPr>
      <w:r w:rsidRPr="00160CFF">
        <w:rPr>
          <w:rFonts w:ascii="Times New Roman" w:hAnsi="Times New Roman"/>
          <w:sz w:val="20"/>
          <w:szCs w:val="20"/>
        </w:rPr>
        <w:t xml:space="preserve">Jednocześnie przyjmuję do wiadomości, że wizerunek </w:t>
      </w:r>
      <w:r>
        <w:rPr>
          <w:rFonts w:ascii="Times New Roman" w:hAnsi="Times New Roman"/>
          <w:sz w:val="20"/>
          <w:szCs w:val="20"/>
        </w:rPr>
        <w:t xml:space="preserve">uczestnika </w:t>
      </w:r>
      <w:r w:rsidRPr="00160CFF">
        <w:rPr>
          <w:rFonts w:ascii="Times New Roman" w:hAnsi="Times New Roman"/>
          <w:sz w:val="20"/>
          <w:szCs w:val="20"/>
        </w:rPr>
        <w:t xml:space="preserve">będzie wykorzystywany w celu tworzenia historii </w:t>
      </w:r>
      <w:r w:rsidRPr="00EB5CE3">
        <w:rPr>
          <w:rFonts w:ascii="Times New Roman" w:hAnsi="Times New Roman"/>
          <w:sz w:val="20"/>
          <w:szCs w:val="20"/>
          <w:shd w:val="clear" w:color="auto" w:fill="FFFFFF"/>
        </w:rPr>
        <w:t>Miejski</w:t>
      </w:r>
      <w:r>
        <w:rPr>
          <w:rFonts w:ascii="Times New Roman" w:hAnsi="Times New Roman"/>
          <w:sz w:val="20"/>
          <w:szCs w:val="20"/>
          <w:shd w:val="clear" w:color="auto" w:fill="FFFFFF"/>
        </w:rPr>
        <w:t>ego</w:t>
      </w:r>
      <w:r w:rsidRPr="00EB5CE3">
        <w:rPr>
          <w:rFonts w:ascii="Times New Roman" w:hAnsi="Times New Roman"/>
          <w:sz w:val="20"/>
          <w:szCs w:val="20"/>
          <w:shd w:val="clear" w:color="auto" w:fill="FFFFFF"/>
        </w:rPr>
        <w:t xml:space="preserve"> Ośrodk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EB5CE3">
        <w:rPr>
          <w:rFonts w:ascii="Times New Roman" w:hAnsi="Times New Roman"/>
          <w:sz w:val="20"/>
          <w:szCs w:val="20"/>
          <w:shd w:val="clear" w:color="auto" w:fill="FFFFFF"/>
        </w:rPr>
        <w:t xml:space="preserve"> Kultury w Piastowie, ul. Warszawska 24, 05-820 Piastów</w:t>
      </w:r>
    </w:p>
    <w:p w14:paraId="58F385EE" w14:textId="77777777" w:rsidR="00E9272C" w:rsidRPr="00160CFF" w:rsidRDefault="00E9272C" w:rsidP="00E9272C">
      <w:pPr>
        <w:pStyle w:val="Nagwek"/>
        <w:jc w:val="both"/>
        <w:rPr>
          <w:rFonts w:ascii="Times New Roman" w:hAnsi="Times New Roman"/>
          <w:sz w:val="18"/>
          <w:szCs w:val="20"/>
        </w:rPr>
      </w:pPr>
      <w:r w:rsidRPr="00160CFF">
        <w:rPr>
          <w:rFonts w:ascii="Times New Roman" w:hAnsi="Times New Roman"/>
          <w:sz w:val="20"/>
          <w:szCs w:val="20"/>
        </w:rPr>
        <w:t xml:space="preserve">Oświadczenie moje ważne </w:t>
      </w:r>
      <w:r>
        <w:rPr>
          <w:rFonts w:ascii="Times New Roman" w:hAnsi="Times New Roman"/>
          <w:sz w:val="20"/>
          <w:szCs w:val="20"/>
        </w:rPr>
        <w:t>do czasu odwołania zgody.</w:t>
      </w:r>
      <w:r w:rsidRPr="00160CFF">
        <w:rPr>
          <w:rFonts w:ascii="Times New Roman" w:hAnsi="Times New Roman"/>
          <w:sz w:val="20"/>
          <w:szCs w:val="20"/>
        </w:rPr>
        <w:t xml:space="preserve"> </w:t>
      </w:r>
      <w:r w:rsidRPr="00160CFF">
        <w:rPr>
          <w:rFonts w:ascii="Times New Roman" w:hAnsi="Times New Roman"/>
          <w:sz w:val="18"/>
          <w:szCs w:val="20"/>
        </w:rPr>
        <w:t xml:space="preserve"> </w:t>
      </w:r>
    </w:p>
    <w:p w14:paraId="1165D9F3" w14:textId="77777777" w:rsidR="00E9272C" w:rsidRDefault="00E9272C" w:rsidP="00E9272C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14:paraId="0B66F4A1" w14:textId="77777777" w:rsidR="00E9272C" w:rsidRPr="00160CFF" w:rsidRDefault="00E9272C" w:rsidP="00E9272C">
      <w:pPr>
        <w:spacing w:after="0" w:line="240" w:lineRule="auto"/>
        <w:jc w:val="both"/>
        <w:rPr>
          <w:rFonts w:ascii="Times New Roman" w:hAnsi="Times New Roman"/>
          <w:sz w:val="18"/>
        </w:rPr>
      </w:pPr>
      <w:bookmarkStart w:id="0" w:name="_Hlk193438503"/>
      <w:r w:rsidRPr="00160CFF">
        <w:rPr>
          <w:rFonts w:ascii="Times New Roman" w:hAnsi="Times New Roman"/>
          <w:sz w:val="18"/>
        </w:rPr>
        <w:t xml:space="preserve">………………...........................................          </w:t>
      </w:r>
      <w:r w:rsidRPr="00160CFF">
        <w:rPr>
          <w:rFonts w:ascii="Times New Roman" w:hAnsi="Times New Roman"/>
          <w:sz w:val="18"/>
        </w:rPr>
        <w:tab/>
      </w:r>
      <w:r w:rsidRPr="00160CFF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160CFF">
        <w:rPr>
          <w:rFonts w:ascii="Times New Roman" w:hAnsi="Times New Roman"/>
          <w:sz w:val="18"/>
        </w:rPr>
        <w:t>.....................................................................</w:t>
      </w:r>
    </w:p>
    <w:p w14:paraId="07C3848E" w14:textId="77777777" w:rsidR="00E9272C" w:rsidRPr="00160CFF" w:rsidRDefault="00E9272C" w:rsidP="00E9272C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160CFF">
        <w:rPr>
          <w:rFonts w:ascii="Times New Roman" w:hAnsi="Times New Roman"/>
          <w:sz w:val="18"/>
        </w:rPr>
        <w:t xml:space="preserve">(imię i nazwisko </w:t>
      </w:r>
      <w:r>
        <w:rPr>
          <w:rFonts w:ascii="Times New Roman" w:hAnsi="Times New Roman"/>
          <w:sz w:val="18"/>
        </w:rPr>
        <w:t xml:space="preserve">pełnoletniego uczestnika </w:t>
      </w:r>
      <w:r w:rsidRPr="00160CFF">
        <w:rPr>
          <w:rFonts w:ascii="Times New Roman" w:hAnsi="Times New Roman"/>
          <w:sz w:val="18"/>
        </w:rPr>
        <w:t xml:space="preserve">/opiekuna prawnego)                                   </w:t>
      </w:r>
      <w:r>
        <w:rPr>
          <w:rFonts w:ascii="Times New Roman" w:hAnsi="Times New Roman"/>
          <w:sz w:val="18"/>
        </w:rPr>
        <w:tab/>
      </w:r>
      <w:r w:rsidRPr="00160CFF">
        <w:rPr>
          <w:rFonts w:ascii="Times New Roman" w:hAnsi="Times New Roman"/>
          <w:sz w:val="18"/>
        </w:rPr>
        <w:t xml:space="preserve">  (podpis </w:t>
      </w:r>
      <w:r>
        <w:rPr>
          <w:rFonts w:ascii="Times New Roman" w:hAnsi="Times New Roman"/>
          <w:sz w:val="18"/>
        </w:rPr>
        <w:tab/>
      </w:r>
      <w:r w:rsidRPr="00160CFF">
        <w:rPr>
          <w:rFonts w:ascii="Times New Roman" w:hAnsi="Times New Roman"/>
          <w:sz w:val="18"/>
        </w:rPr>
        <w:t>)</w:t>
      </w:r>
    </w:p>
    <w:bookmarkEnd w:id="0"/>
    <w:p w14:paraId="72C0FAAC" w14:textId="77777777" w:rsidR="00E9272C" w:rsidRPr="00160CFF" w:rsidRDefault="00E9272C" w:rsidP="00E9272C">
      <w:pPr>
        <w:spacing w:after="120" w:line="240" w:lineRule="auto"/>
        <w:jc w:val="both"/>
        <w:rPr>
          <w:rFonts w:ascii="Times New Roman" w:hAnsi="Times New Roman"/>
          <w:sz w:val="18"/>
        </w:rPr>
      </w:pPr>
    </w:p>
    <w:p w14:paraId="705D9670" w14:textId="77777777" w:rsidR="00E9272C" w:rsidRPr="00160CFF" w:rsidRDefault="00E9272C" w:rsidP="00E9272C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160CFF">
        <w:rPr>
          <w:rFonts w:ascii="Times New Roman" w:hAnsi="Times New Roman"/>
          <w:sz w:val="18"/>
        </w:rPr>
        <w:t xml:space="preserve">………………...........................................          </w:t>
      </w:r>
      <w:r w:rsidRPr="00160CFF">
        <w:rPr>
          <w:rFonts w:ascii="Times New Roman" w:hAnsi="Times New Roman"/>
          <w:sz w:val="18"/>
        </w:rPr>
        <w:tab/>
      </w:r>
      <w:r w:rsidRPr="00160CFF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160CFF">
        <w:rPr>
          <w:rFonts w:ascii="Times New Roman" w:hAnsi="Times New Roman"/>
          <w:sz w:val="18"/>
        </w:rPr>
        <w:t>.....................................................................</w:t>
      </w:r>
    </w:p>
    <w:p w14:paraId="51612D90" w14:textId="77777777" w:rsidR="00E9272C" w:rsidRPr="00160CFF" w:rsidRDefault="00E9272C" w:rsidP="00E9272C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160CFF">
        <w:rPr>
          <w:rFonts w:ascii="Times New Roman" w:hAnsi="Times New Roman"/>
          <w:sz w:val="18"/>
        </w:rPr>
        <w:t xml:space="preserve">(imię i nazwisko </w:t>
      </w:r>
      <w:r>
        <w:rPr>
          <w:rFonts w:ascii="Times New Roman" w:hAnsi="Times New Roman"/>
          <w:sz w:val="18"/>
        </w:rPr>
        <w:t xml:space="preserve">pełnoletniego uczestnika </w:t>
      </w:r>
      <w:r w:rsidRPr="00160CFF">
        <w:rPr>
          <w:rFonts w:ascii="Times New Roman" w:hAnsi="Times New Roman"/>
          <w:sz w:val="18"/>
        </w:rPr>
        <w:t xml:space="preserve">/opiekuna prawnego)                                   </w:t>
      </w:r>
      <w:r>
        <w:rPr>
          <w:rFonts w:ascii="Times New Roman" w:hAnsi="Times New Roman"/>
          <w:sz w:val="18"/>
        </w:rPr>
        <w:tab/>
      </w:r>
      <w:r w:rsidRPr="00160CFF">
        <w:rPr>
          <w:rFonts w:ascii="Times New Roman" w:hAnsi="Times New Roman"/>
          <w:sz w:val="18"/>
        </w:rPr>
        <w:t xml:space="preserve">  (podpis </w:t>
      </w:r>
      <w:r>
        <w:rPr>
          <w:rFonts w:ascii="Times New Roman" w:hAnsi="Times New Roman"/>
          <w:sz w:val="18"/>
        </w:rPr>
        <w:tab/>
      </w:r>
      <w:r w:rsidRPr="00160CFF">
        <w:rPr>
          <w:rFonts w:ascii="Times New Roman" w:hAnsi="Times New Roman"/>
          <w:sz w:val="18"/>
        </w:rPr>
        <w:t>)</w:t>
      </w:r>
    </w:p>
    <w:p w14:paraId="181DD64A" w14:textId="77777777" w:rsidR="00E9272C" w:rsidRPr="00160CFF" w:rsidRDefault="00E9272C" w:rsidP="00E9272C">
      <w:pPr>
        <w:pStyle w:val="Nagwek"/>
        <w:jc w:val="both"/>
        <w:rPr>
          <w:rFonts w:ascii="Times New Roman" w:hAnsi="Times New Roman"/>
          <w:sz w:val="20"/>
          <w:szCs w:val="20"/>
        </w:rPr>
      </w:pPr>
    </w:p>
    <w:p w14:paraId="4BB29AB7" w14:textId="77777777" w:rsidR="00E9272C" w:rsidRPr="00160CFF" w:rsidRDefault="00E9272C" w:rsidP="00E9272C">
      <w:pPr>
        <w:pStyle w:val="Nagwek11"/>
        <w:keepNext/>
        <w:keepLines/>
        <w:spacing w:after="0" w:line="240" w:lineRule="auto"/>
        <w:jc w:val="both"/>
        <w:rPr>
          <w:rStyle w:val="Nagwek10"/>
          <w:rFonts w:ascii="Times New Roman" w:hAnsi="Times New Roman" w:cs="Times New Roman"/>
          <w:b/>
          <w:sz w:val="16"/>
          <w:szCs w:val="16"/>
        </w:rPr>
      </w:pPr>
      <w:r w:rsidRPr="00160CFF">
        <w:rPr>
          <w:rFonts w:ascii="Times New Roman" w:hAnsi="Times New Roman" w:cs="Times New Roman"/>
          <w:b w:val="0"/>
          <w:sz w:val="16"/>
          <w:szCs w:val="16"/>
          <w:shd w:val="clear" w:color="auto" w:fill="FFFFFF"/>
        </w:rPr>
        <w:t xml:space="preserve">Na podstawie art. 13 Rozporządzenia Parlamentu Europejskiego i Rady </w:t>
      </w:r>
      <w:r w:rsidRPr="00160CFF">
        <w:rPr>
          <w:rFonts w:ascii="Times New Roman" w:hAnsi="Times New Roman" w:cs="Times New Roman"/>
          <w:b w:val="0"/>
          <w:i/>
          <w:iCs/>
          <w:sz w:val="16"/>
          <w:szCs w:val="16"/>
          <w:shd w:val="clear" w:color="auto" w:fill="FFFFFF"/>
        </w:rPr>
        <w:t>(UE) 2016/679 z dnia 27 kwietnia 2016 r. </w:t>
      </w:r>
      <w:r w:rsidRPr="00160CFF">
        <w:rPr>
          <w:rStyle w:val="Uwydatnienie"/>
          <w:rFonts w:ascii="Times New Roman" w:hAnsi="Times New Roman" w:cs="Times New Roman"/>
          <w:b w:val="0"/>
          <w:i w:val="0"/>
          <w:iCs w:val="0"/>
          <w:sz w:val="16"/>
          <w:szCs w:val="16"/>
          <w:shd w:val="clear" w:color="auto" w:fill="FFFFFF"/>
        </w:rPr>
        <w:t>w sprawie ochrony osób fizycznych w związku z przetwarzaniem danych osobowych w sprawie swobodnego przepływu takich danych oraz uchylenia dyrektywy 95/46/WE (ogólnego rozporządzenia o ochronie danych zwanego dalej RODO)</w:t>
      </w:r>
      <w:r w:rsidRPr="00160CFF">
        <w:rPr>
          <w:rFonts w:ascii="Times New Roman" w:hAnsi="Times New Roman" w:cs="Times New Roman"/>
          <w:b w:val="0"/>
          <w:i/>
          <w:iCs/>
          <w:sz w:val="16"/>
          <w:szCs w:val="16"/>
          <w:shd w:val="clear" w:color="auto" w:fill="FFFFFF"/>
        </w:rPr>
        <w:t> </w:t>
      </w:r>
      <w:r w:rsidRPr="00160CFF">
        <w:rPr>
          <w:rFonts w:ascii="Times New Roman" w:hAnsi="Times New Roman" w:cs="Times New Roman"/>
          <w:b w:val="0"/>
          <w:sz w:val="16"/>
          <w:szCs w:val="16"/>
          <w:shd w:val="clear" w:color="auto" w:fill="FFFFFF"/>
        </w:rPr>
        <w:t>informuję, jak niżej:</w:t>
      </w:r>
    </w:p>
    <w:p w14:paraId="1DE64369" w14:textId="77777777" w:rsidR="00E9272C" w:rsidRPr="00EB5CE3" w:rsidRDefault="00E9272C" w:rsidP="00E9272C">
      <w:pPr>
        <w:pStyle w:val="Akapitzlist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1" w:name="_Hlk517169171"/>
      <w:r w:rsidRPr="00EB5CE3">
        <w:rPr>
          <w:rStyle w:val="Teksttreci"/>
          <w:rFonts w:ascii="Times New Roman" w:hAnsi="Times New Roman" w:cs="Times New Roman"/>
          <w:sz w:val="16"/>
          <w:szCs w:val="16"/>
        </w:rPr>
        <w:t xml:space="preserve">Administratorem Pani/Pana danych osobowych jest </w:t>
      </w:r>
      <w:r w:rsidRPr="00EB5CE3">
        <w:rPr>
          <w:rFonts w:ascii="Times New Roman" w:hAnsi="Times New Roman"/>
          <w:sz w:val="16"/>
          <w:szCs w:val="16"/>
          <w:shd w:val="clear" w:color="auto" w:fill="FFFFFF"/>
        </w:rPr>
        <w:t>Miejski Ośrodek Kultury w Piastowie, ul. Warszawska 24, 05-820 Piastów, adres email: mok@mokpiastow.pl,  tel. 22 723 65 50, tel. 504 049 789</w:t>
      </w:r>
    </w:p>
    <w:p w14:paraId="25B4E053" w14:textId="77777777" w:rsidR="00E9272C" w:rsidRPr="00160CFF" w:rsidRDefault="00E9272C" w:rsidP="00E9272C">
      <w:pPr>
        <w:pStyle w:val="Teksttreci1"/>
        <w:numPr>
          <w:ilvl w:val="0"/>
          <w:numId w:val="33"/>
        </w:numPr>
        <w:tabs>
          <w:tab w:val="left" w:pos="336"/>
          <w:tab w:val="left" w:pos="426"/>
        </w:tabs>
        <w:spacing w:before="0" w:line="240" w:lineRule="auto"/>
        <w:rPr>
          <w:rFonts w:ascii="Times New Roman" w:hAnsi="Times New Roman" w:cs="Times New Roman"/>
          <w:color w:val="auto"/>
          <w:sz w:val="16"/>
          <w:szCs w:val="16"/>
        </w:rPr>
      </w:pPr>
      <w:r w:rsidRPr="00160CFF">
        <w:rPr>
          <w:rStyle w:val="Teksttreci"/>
          <w:rFonts w:ascii="Times New Roman" w:hAnsi="Times New Roman" w:cs="Times New Roman"/>
          <w:color w:val="auto"/>
          <w:sz w:val="16"/>
          <w:szCs w:val="16"/>
        </w:rPr>
        <w:t xml:space="preserve">W placówce wyznaczono Inspektora Ochrony Danych, z którym można skontaktować się za pomocą poczty elektronicznej </w:t>
      </w:r>
      <w:r w:rsidRPr="00160CFF">
        <w:rPr>
          <w:rStyle w:val="Teksttreci"/>
          <w:rFonts w:ascii="Times New Roman" w:hAnsi="Times New Roman" w:cs="Times New Roman"/>
          <w:color w:val="2F5496"/>
          <w:sz w:val="16"/>
          <w:szCs w:val="16"/>
        </w:rPr>
        <w:t xml:space="preserve">(adres: </w:t>
      </w:r>
      <w:r w:rsidRPr="00EB5CE3">
        <w:rPr>
          <w:rFonts w:ascii="Times New Roman" w:hAnsi="Times New Roman" w:cs="Times New Roman"/>
          <w:sz w:val="16"/>
          <w:szCs w:val="16"/>
        </w:rPr>
        <w:t>iod@mokpiastow.pl</w:t>
      </w:r>
      <w:r w:rsidRPr="00160CFF">
        <w:rPr>
          <w:rStyle w:val="Hipercze"/>
          <w:rFonts w:ascii="Times New Roman" w:hAnsi="Times New Roman" w:cs="Times New Roman"/>
          <w:sz w:val="16"/>
          <w:szCs w:val="16"/>
          <w:lang w:eastAsia="en-US"/>
        </w:rPr>
        <w:t xml:space="preserve">) </w:t>
      </w:r>
      <w:r w:rsidRPr="00160CFF">
        <w:rPr>
          <w:rStyle w:val="Teksttreci"/>
          <w:rFonts w:ascii="Times New Roman" w:hAnsi="Times New Roman" w:cs="Times New Roman"/>
          <w:color w:val="auto"/>
          <w:sz w:val="16"/>
          <w:szCs w:val="16"/>
        </w:rPr>
        <w:t xml:space="preserve"> lub poczty tradycyjnej przesyłając na adres Administratora. </w:t>
      </w:r>
    </w:p>
    <w:bookmarkEnd w:id="1"/>
    <w:p w14:paraId="270E8714" w14:textId="77777777" w:rsidR="00E9272C" w:rsidRPr="00160CFF" w:rsidRDefault="00E9272C" w:rsidP="00E9272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60CFF">
        <w:rPr>
          <w:rFonts w:ascii="Times New Roman" w:hAnsi="Times New Roman"/>
          <w:sz w:val="16"/>
          <w:szCs w:val="16"/>
        </w:rPr>
        <w:t xml:space="preserve">Państwa dane osobowe w zakresie będą przetwarzane w celu dokumentowanie ważnych wydarzeń z życia </w:t>
      </w:r>
      <w:r>
        <w:rPr>
          <w:rFonts w:ascii="Times New Roman" w:hAnsi="Times New Roman"/>
          <w:sz w:val="16"/>
          <w:szCs w:val="16"/>
        </w:rPr>
        <w:t>MOK Piastów.</w:t>
      </w:r>
      <w:r w:rsidRPr="00160CFF">
        <w:rPr>
          <w:rFonts w:ascii="Times New Roman" w:hAnsi="Times New Roman"/>
          <w:sz w:val="16"/>
          <w:szCs w:val="16"/>
        </w:rPr>
        <w:t xml:space="preserve"> </w:t>
      </w:r>
    </w:p>
    <w:p w14:paraId="7360C335" w14:textId="77777777" w:rsidR="00E9272C" w:rsidRPr="00160CFF" w:rsidRDefault="00E9272C" w:rsidP="00E9272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60CFF">
        <w:rPr>
          <w:rFonts w:ascii="Times New Roman" w:hAnsi="Times New Roman"/>
          <w:sz w:val="16"/>
          <w:szCs w:val="16"/>
        </w:rPr>
        <w:t>Podstawą prawną przetwarzania danych jest Państwa zgoda (art. 6 ust. 1 lit. a RODO), która może zostać odwołana w dowolnym czasie. Podanie danych jest dobrowolne.</w:t>
      </w:r>
    </w:p>
    <w:p w14:paraId="622DCA41" w14:textId="77777777" w:rsidR="00E9272C" w:rsidRPr="00160CFF" w:rsidRDefault="00E9272C" w:rsidP="00E9272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60CFF">
        <w:rPr>
          <w:rFonts w:ascii="Times New Roman" w:hAnsi="Times New Roman"/>
          <w:sz w:val="16"/>
          <w:szCs w:val="16"/>
        </w:rPr>
        <w:t xml:space="preserve">Dostęp do Państwa danych mogą mieć podmioty świadczące usługi na rzecz Administratora z uwzględnieniem ich pracowników, zleceniobiorców  i podwykonawców Podmioty świadczące na rzecz Administratora usługi. </w:t>
      </w:r>
    </w:p>
    <w:p w14:paraId="11B4FF26" w14:textId="77777777" w:rsidR="00E9272C" w:rsidRPr="00160CFF" w:rsidRDefault="00E9272C" w:rsidP="00E9272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60CFF">
        <w:rPr>
          <w:rFonts w:ascii="Times New Roman" w:hAnsi="Times New Roman"/>
          <w:sz w:val="16"/>
          <w:szCs w:val="16"/>
        </w:rPr>
        <w:t xml:space="preserve">Administrator danych zamierza przetwarzać Pani/Pana wizerunek na stronie społecznościowej </w:t>
      </w:r>
      <w:r>
        <w:rPr>
          <w:rFonts w:ascii="Times New Roman" w:hAnsi="Times New Roman"/>
          <w:sz w:val="16"/>
          <w:szCs w:val="16"/>
        </w:rPr>
        <w:t>MOK Piastów.</w:t>
      </w:r>
      <w:r w:rsidRPr="00160CFF">
        <w:rPr>
          <w:rFonts w:ascii="Times New Roman" w:hAnsi="Times New Roman"/>
          <w:sz w:val="16"/>
          <w:szCs w:val="16"/>
        </w:rPr>
        <w:t xml:space="preserve"> </w:t>
      </w:r>
    </w:p>
    <w:p w14:paraId="67AD1EFB" w14:textId="77777777" w:rsidR="00E9272C" w:rsidRPr="00160CFF" w:rsidRDefault="00E9272C" w:rsidP="00E9272C">
      <w:pPr>
        <w:pStyle w:val="Akapitzlist"/>
        <w:jc w:val="both"/>
        <w:rPr>
          <w:rFonts w:ascii="Times New Roman" w:hAnsi="Times New Roman"/>
          <w:sz w:val="16"/>
          <w:szCs w:val="16"/>
        </w:rPr>
      </w:pPr>
      <w:hyperlink r:id="rId9" w:history="1">
        <w:r w:rsidRPr="00340F74">
          <w:rPr>
            <w:rStyle w:val="Hipercze"/>
            <w:rFonts w:ascii="Times New Roman" w:hAnsi="Times New Roman"/>
            <w:sz w:val="16"/>
            <w:szCs w:val="16"/>
          </w:rPr>
          <w:t>https://www.facebook.com/mokwpiastowie</w:t>
        </w:r>
      </w:hyperlink>
      <w:r>
        <w:rPr>
          <w:rFonts w:ascii="Times New Roman" w:hAnsi="Times New Roman"/>
          <w:sz w:val="16"/>
          <w:szCs w:val="16"/>
        </w:rPr>
        <w:t xml:space="preserve"> </w:t>
      </w:r>
      <w:r w:rsidRPr="00160CFF">
        <w:rPr>
          <w:rFonts w:ascii="Times New Roman" w:hAnsi="Times New Roman"/>
          <w:sz w:val="16"/>
          <w:szCs w:val="16"/>
        </w:rPr>
        <w:t>w serwisie Facebook. Jednocześnie pragnie poinformować, że serwery serwisu Facebook znajdują się również poza krajami Europejskiego Obszaru Gospodarczego w tym w Stanach Zjednoczonych Ameryki. Powierzone przez Panią/a dane osobowe zostaną przetransferowane</w:t>
      </w:r>
      <w:r w:rsidRPr="00160CFF">
        <w:rPr>
          <w:rFonts w:ascii="Times New Roman" w:hAnsi="Times New Roman"/>
          <w:sz w:val="18"/>
          <w:szCs w:val="18"/>
        </w:rPr>
        <w:t xml:space="preserve"> </w:t>
      </w:r>
      <w:r w:rsidRPr="00160CFF">
        <w:rPr>
          <w:rFonts w:ascii="Times New Roman" w:hAnsi="Times New Roman"/>
          <w:sz w:val="16"/>
          <w:szCs w:val="16"/>
        </w:rPr>
        <w:t>przez serwis Facebook na jego serwery w celu stworzenia kopii zapasowej oraz w celach związanych z działalnością serwisu.</w:t>
      </w:r>
    </w:p>
    <w:p w14:paraId="778A7CA4" w14:textId="77777777" w:rsidR="00E9272C" w:rsidRPr="00160CFF" w:rsidRDefault="00E9272C" w:rsidP="00E9272C">
      <w:pPr>
        <w:pStyle w:val="Akapitzli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60CFF">
        <w:rPr>
          <w:rFonts w:ascii="Times New Roman" w:hAnsi="Times New Roman"/>
          <w:sz w:val="16"/>
          <w:szCs w:val="16"/>
        </w:rPr>
        <w:t xml:space="preserve">Zgodnie z informacją zamieszczoną w zaktualizowanych na dzień </w:t>
      </w:r>
      <w:r>
        <w:rPr>
          <w:rFonts w:ascii="Times New Roman" w:hAnsi="Times New Roman"/>
          <w:sz w:val="16"/>
          <w:szCs w:val="16"/>
        </w:rPr>
        <w:t xml:space="preserve">1 stycznia 2023 r. w </w:t>
      </w:r>
      <w:r w:rsidRPr="002022C9">
        <w:rPr>
          <w:rFonts w:ascii="Times New Roman" w:hAnsi="Times New Roman"/>
          <w:sz w:val="16"/>
          <w:szCs w:val="16"/>
        </w:rPr>
        <w:t>Polity</w:t>
      </w:r>
      <w:r>
        <w:rPr>
          <w:rFonts w:ascii="Times New Roman" w:hAnsi="Times New Roman"/>
          <w:sz w:val="16"/>
          <w:szCs w:val="16"/>
        </w:rPr>
        <w:t>ce</w:t>
      </w:r>
      <w:r w:rsidRPr="002022C9">
        <w:rPr>
          <w:rFonts w:ascii="Times New Roman" w:hAnsi="Times New Roman"/>
          <w:sz w:val="16"/>
          <w:szCs w:val="16"/>
        </w:rPr>
        <w:t xml:space="preserve"> prywatności Meta</w:t>
      </w:r>
      <w:r>
        <w:rPr>
          <w:rFonts w:ascii="Times New Roman" w:hAnsi="Times New Roman"/>
          <w:sz w:val="16"/>
          <w:szCs w:val="16"/>
        </w:rPr>
        <w:t>.</w:t>
      </w:r>
      <w:r w:rsidRPr="00160CFF">
        <w:rPr>
          <w:rFonts w:ascii="Times New Roman" w:hAnsi="Times New Roman"/>
          <w:sz w:val="16"/>
          <w:szCs w:val="16"/>
        </w:rPr>
        <w:t xml:space="preserve"> Zasad</w:t>
      </w:r>
      <w:r>
        <w:rPr>
          <w:rFonts w:ascii="Times New Roman" w:hAnsi="Times New Roman"/>
          <w:sz w:val="16"/>
          <w:szCs w:val="16"/>
        </w:rPr>
        <w:t>y</w:t>
      </w:r>
      <w:r w:rsidRPr="00160CFF">
        <w:rPr>
          <w:rFonts w:ascii="Times New Roman" w:hAnsi="Times New Roman"/>
          <w:sz w:val="16"/>
          <w:szCs w:val="16"/>
        </w:rPr>
        <w:t xml:space="preserve"> dotycząc</w:t>
      </w:r>
      <w:r>
        <w:rPr>
          <w:rFonts w:ascii="Times New Roman" w:hAnsi="Times New Roman"/>
          <w:sz w:val="16"/>
          <w:szCs w:val="16"/>
        </w:rPr>
        <w:t>e</w:t>
      </w:r>
      <w:r w:rsidRPr="00160CFF">
        <w:rPr>
          <w:rFonts w:ascii="Times New Roman" w:hAnsi="Times New Roman"/>
          <w:sz w:val="16"/>
          <w:szCs w:val="16"/>
        </w:rPr>
        <w:t xml:space="preserve"> danych serwis Facebook wykorzystuje </w:t>
      </w:r>
      <w:hyperlink r:id="rId10" w:history="1">
        <w:r w:rsidRPr="00160CFF">
          <w:rPr>
            <w:rFonts w:ascii="Times New Roman" w:hAnsi="Times New Roman"/>
            <w:sz w:val="16"/>
            <w:szCs w:val="16"/>
          </w:rPr>
          <w:t>typowe klauzule umowne</w:t>
        </w:r>
      </w:hyperlink>
      <w:r w:rsidRPr="00160CFF">
        <w:rPr>
          <w:rFonts w:ascii="Times New Roman" w:hAnsi="Times New Roman"/>
          <w:sz w:val="16"/>
          <w:szCs w:val="16"/>
        </w:rPr>
        <w:t xml:space="preserve"> zatwierdzone przez Komisję Europejską i opiera się na decyzjach Komisji Europejskiej stwierdzających </w:t>
      </w:r>
      <w:hyperlink r:id="rId11" w:tgtFrame="_blank" w:history="1">
        <w:r w:rsidRPr="00160CFF">
          <w:rPr>
            <w:rFonts w:ascii="Times New Roman" w:hAnsi="Times New Roman"/>
            <w:sz w:val="16"/>
            <w:szCs w:val="16"/>
          </w:rPr>
          <w:t>odpowiedni stopień ochrony danych</w:t>
        </w:r>
      </w:hyperlink>
      <w:r w:rsidRPr="00160CFF">
        <w:rPr>
          <w:rFonts w:ascii="Times New Roman" w:hAnsi="Times New Roman"/>
          <w:sz w:val="16"/>
          <w:szCs w:val="16"/>
        </w:rPr>
        <w:t>.</w:t>
      </w:r>
    </w:p>
    <w:p w14:paraId="16DC8A47" w14:textId="77777777" w:rsidR="00E9272C" w:rsidRPr="00160CFF" w:rsidRDefault="00E9272C" w:rsidP="00E9272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60CFF">
        <w:rPr>
          <w:rFonts w:ascii="Times New Roman" w:hAnsi="Times New Roman"/>
          <w:sz w:val="16"/>
          <w:szCs w:val="16"/>
        </w:rPr>
        <w:t>Państwa dane będą przetwarzane do czasu wycofania zgody na ich przetwarzanie (zgodę można wycofać między innymi poprzez złożenie oświadczenia dostępnego u Administratora)</w:t>
      </w:r>
    </w:p>
    <w:p w14:paraId="25B19272" w14:textId="77777777" w:rsidR="00E9272C" w:rsidRPr="00160CFF" w:rsidRDefault="00E9272C" w:rsidP="00E9272C">
      <w:pPr>
        <w:pStyle w:val="Teksttreci1"/>
        <w:numPr>
          <w:ilvl w:val="0"/>
          <w:numId w:val="33"/>
        </w:numPr>
        <w:tabs>
          <w:tab w:val="left" w:pos="370"/>
        </w:tabs>
        <w:spacing w:before="0" w:line="240" w:lineRule="auto"/>
        <w:ind w:right="20"/>
        <w:rPr>
          <w:rFonts w:ascii="Times New Roman" w:hAnsi="Times New Roman" w:cs="Times New Roman"/>
          <w:sz w:val="16"/>
          <w:szCs w:val="16"/>
        </w:rPr>
      </w:pPr>
      <w:r w:rsidRPr="00160CFF">
        <w:rPr>
          <w:rStyle w:val="Teksttreci"/>
          <w:rFonts w:ascii="Times New Roman" w:hAnsi="Times New Roman" w:cs="Times New Roman"/>
          <w:sz w:val="16"/>
          <w:szCs w:val="16"/>
        </w:rPr>
        <w:t>Przysługuje Pani/Panu prawo do dostępu do treści swoich danych oraz prawo ich sprostowania, usunięcia, ograniczenia przetwarzania, prawo do przenoszenia danych, prawo wniesienia sprzeciwu, prawo do cofnięcia zgody w dowolnym momencie (o ile będzie możliwe do zrealizowania) bez wpływu na zgodność z prawem przetwarzania, którego dokonano na podstawie zgody przed jej cofnięciem.</w:t>
      </w:r>
    </w:p>
    <w:p w14:paraId="284BF249" w14:textId="77777777" w:rsidR="00E9272C" w:rsidRPr="00160CFF" w:rsidRDefault="00E9272C" w:rsidP="00E9272C">
      <w:pPr>
        <w:pStyle w:val="Teksttreci1"/>
        <w:numPr>
          <w:ilvl w:val="0"/>
          <w:numId w:val="33"/>
        </w:numPr>
        <w:tabs>
          <w:tab w:val="left" w:pos="283"/>
        </w:tabs>
        <w:spacing w:before="0" w:line="240" w:lineRule="auto"/>
        <w:ind w:right="20"/>
        <w:rPr>
          <w:rFonts w:ascii="Times New Roman" w:hAnsi="Times New Roman" w:cs="Times New Roman"/>
          <w:sz w:val="16"/>
          <w:szCs w:val="16"/>
        </w:rPr>
      </w:pPr>
      <w:r w:rsidRPr="00160CFF">
        <w:rPr>
          <w:rStyle w:val="Teksttreci"/>
          <w:rFonts w:ascii="Times New Roman" w:hAnsi="Times New Roman" w:cs="Times New Roman"/>
          <w:sz w:val="16"/>
          <w:szCs w:val="16"/>
        </w:rPr>
        <w:t xml:space="preserve">W przypadku uznania, iż przetwarzanie przez </w:t>
      </w:r>
      <w:r w:rsidRPr="00160CFF">
        <w:rPr>
          <w:rStyle w:val="Teksttreci"/>
          <w:rFonts w:ascii="Times New Roman" w:hAnsi="Times New Roman" w:cs="Times New Roman"/>
          <w:color w:val="auto"/>
          <w:sz w:val="16"/>
          <w:szCs w:val="16"/>
        </w:rPr>
        <w:t xml:space="preserve">Administratora </w:t>
      </w:r>
      <w:r w:rsidRPr="00160CFF">
        <w:rPr>
          <w:rStyle w:val="Teksttreci"/>
          <w:rFonts w:ascii="Times New Roman" w:hAnsi="Times New Roman" w:cs="Times New Roman"/>
          <w:sz w:val="16"/>
          <w:szCs w:val="16"/>
        </w:rPr>
        <w:t>Pani/Pana danych osobowych narusza przepisy RODO, przysługuje Pani/Panu prawo do wniesienia skargi do Prezesa Urzędu Ochrony Danych Osobowych, ul. Stawki 2, 00-193 Warszawa.</w:t>
      </w:r>
    </w:p>
    <w:p w14:paraId="049AB051" w14:textId="77777777" w:rsidR="00E9272C" w:rsidRPr="00160CFF" w:rsidRDefault="00E9272C" w:rsidP="00E9272C">
      <w:pPr>
        <w:pStyle w:val="Teksttreci1"/>
        <w:numPr>
          <w:ilvl w:val="0"/>
          <w:numId w:val="33"/>
        </w:numPr>
        <w:tabs>
          <w:tab w:val="left" w:pos="355"/>
        </w:tabs>
        <w:spacing w:before="0" w:line="240" w:lineRule="auto"/>
        <w:rPr>
          <w:rStyle w:val="Teksttreci"/>
          <w:rFonts w:ascii="Times New Roman" w:hAnsi="Times New Roman" w:cs="Times New Roman"/>
          <w:sz w:val="16"/>
          <w:szCs w:val="16"/>
        </w:rPr>
      </w:pPr>
      <w:r w:rsidRPr="00160CFF">
        <w:rPr>
          <w:rStyle w:val="Teksttreci"/>
          <w:rFonts w:ascii="Times New Roman" w:hAnsi="Times New Roman" w:cs="Times New Roman"/>
          <w:sz w:val="16"/>
          <w:szCs w:val="16"/>
        </w:rPr>
        <w:t>Pani/Pana dane nie będą podlegały zautomatyzowanym procesom podejmowania decyzji przez Administratora, w tym dane nie będą podlegały profilowaniu.</w:t>
      </w:r>
    </w:p>
    <w:p w14:paraId="3D6AC614" w14:textId="77777777" w:rsidR="00E9272C" w:rsidRPr="00160CFF" w:rsidRDefault="00E9272C" w:rsidP="00E9272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9E9F108" w14:textId="77777777" w:rsidR="00E9272C" w:rsidRDefault="00E9272C" w:rsidP="00ED12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9D61C2" w14:textId="76851F93" w:rsidR="00C33832" w:rsidRPr="00527BCA" w:rsidRDefault="00C33832" w:rsidP="00ED12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55433A">
        <w:rPr>
          <w:rFonts w:ascii="Times New Roman" w:hAnsi="Times New Roman" w:cs="Times New Roman"/>
          <w:sz w:val="24"/>
          <w:szCs w:val="24"/>
        </w:rPr>
        <w:t>6</w:t>
      </w:r>
    </w:p>
    <w:p w14:paraId="5FC147BD" w14:textId="01D7061B" w:rsidR="00C33832" w:rsidRPr="00527BCA" w:rsidRDefault="00C33832" w:rsidP="00C33832">
      <w:pPr>
        <w:pStyle w:val="Nagwek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BCA">
        <w:rPr>
          <w:rFonts w:ascii="Times New Roman" w:hAnsi="Times New Roman" w:cs="Times New Roman"/>
          <w:sz w:val="24"/>
          <w:szCs w:val="24"/>
        </w:rPr>
        <w:t>KLAUZULA PRZETWARZANIA DANYCH OSOBOWYCH</w:t>
      </w:r>
    </w:p>
    <w:p w14:paraId="55F22A93" w14:textId="24A3C011" w:rsidR="00C33832" w:rsidRPr="005A487C" w:rsidRDefault="00C33832" w:rsidP="00E92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87C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 z dnia 27 kwietnia 2016 r. w sprawie ochrony osób fizycznych w związku z </w:t>
      </w:r>
      <w:r w:rsidR="005A487C">
        <w:rPr>
          <w:rFonts w:ascii="Times New Roman" w:hAnsi="Times New Roman" w:cs="Times New Roman"/>
          <w:sz w:val="24"/>
          <w:szCs w:val="24"/>
        </w:rPr>
        <w:t>p</w:t>
      </w:r>
      <w:r w:rsidRPr="005A487C">
        <w:rPr>
          <w:rFonts w:ascii="Times New Roman" w:hAnsi="Times New Roman" w:cs="Times New Roman"/>
          <w:sz w:val="24"/>
          <w:szCs w:val="24"/>
        </w:rPr>
        <w:t>rzetwarzaniem danych osobowych i w sprawie swobodnego przepływu takich danych oraz uchylenia dyrektywy 95/46/WE (ogólne rozporządzenie o ochronie danych) (Dz. Urz. UE L 119 z 04.05.2016) informuję, że:</w:t>
      </w:r>
    </w:p>
    <w:p w14:paraId="0FE24BAB" w14:textId="59AB22B1" w:rsidR="00C33832" w:rsidRPr="00E9272C" w:rsidRDefault="00C33832" w:rsidP="00E9272C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72C">
        <w:rPr>
          <w:rFonts w:ascii="Times New Roman" w:hAnsi="Times New Roman" w:cs="Times New Roman"/>
          <w:sz w:val="24"/>
          <w:szCs w:val="24"/>
        </w:rPr>
        <w:t>Administratorem Pani/Pana danych osobowych jest</w:t>
      </w:r>
      <w:r w:rsidR="00E9272C" w:rsidRPr="00E9272C">
        <w:rPr>
          <w:rFonts w:ascii="Times New Roman" w:hAnsi="Times New Roman" w:cs="Times New Roman"/>
          <w:sz w:val="24"/>
          <w:szCs w:val="24"/>
        </w:rPr>
        <w:t xml:space="preserve"> </w:t>
      </w:r>
      <w:r w:rsidRPr="00E9272C">
        <w:rPr>
          <w:rFonts w:ascii="Times New Roman" w:hAnsi="Times New Roman" w:cs="Times New Roman"/>
          <w:sz w:val="24"/>
          <w:szCs w:val="24"/>
        </w:rPr>
        <w:t xml:space="preserve"> Miejski Ośrodek Kultury w Piastowie, ul. Warszawska 24, 05-820 Piastów, adres email: ok@mokpiastow.pl, tel. 22 723 65 50, tel. 504 049 789</w:t>
      </w:r>
    </w:p>
    <w:p w14:paraId="273FCB53" w14:textId="77777777" w:rsidR="00C33832" w:rsidRPr="00E9272C" w:rsidRDefault="00C33832" w:rsidP="00E9272C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72C">
        <w:rPr>
          <w:rFonts w:ascii="Times New Roman" w:hAnsi="Times New Roman" w:cs="Times New Roman"/>
          <w:sz w:val="24"/>
          <w:szCs w:val="24"/>
        </w:rPr>
        <w:t xml:space="preserve">Powołaliśmy Inspektora Ochrony Danych Osobowych, z którym można się skontaktować: </w:t>
      </w:r>
    </w:p>
    <w:p w14:paraId="1C52DBBB" w14:textId="77777777" w:rsidR="005A487C" w:rsidRDefault="00C33832" w:rsidP="00E927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487C">
        <w:rPr>
          <w:rFonts w:ascii="Times New Roman" w:hAnsi="Times New Roman" w:cs="Times New Roman"/>
          <w:sz w:val="24"/>
          <w:szCs w:val="24"/>
        </w:rPr>
        <w:t xml:space="preserve">• </w:t>
      </w:r>
      <w:r w:rsidRPr="005A487C">
        <w:rPr>
          <w:rFonts w:ascii="Times New Roman" w:hAnsi="Times New Roman" w:cs="Times New Roman"/>
          <w:sz w:val="24"/>
          <w:szCs w:val="24"/>
        </w:rPr>
        <w:tab/>
        <w:t xml:space="preserve">listownie, przesyłając korespondencję na nasz adres (z dopiskiem „IOD”), </w:t>
      </w:r>
    </w:p>
    <w:p w14:paraId="5567FDE7" w14:textId="390BFF6D" w:rsidR="00C33832" w:rsidRPr="005A487C" w:rsidRDefault="00C33832" w:rsidP="00E927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487C">
        <w:rPr>
          <w:rFonts w:ascii="Times New Roman" w:hAnsi="Times New Roman" w:cs="Times New Roman"/>
          <w:sz w:val="24"/>
          <w:szCs w:val="24"/>
        </w:rPr>
        <w:t xml:space="preserve">• </w:t>
      </w:r>
      <w:r w:rsidRPr="005A487C">
        <w:rPr>
          <w:rFonts w:ascii="Times New Roman" w:hAnsi="Times New Roman" w:cs="Times New Roman"/>
          <w:sz w:val="24"/>
          <w:szCs w:val="24"/>
        </w:rPr>
        <w:tab/>
        <w:t>mailowo, przesyłając korespondencję na adres: iod@mokpiastow.pl</w:t>
      </w:r>
    </w:p>
    <w:p w14:paraId="5EB14B20" w14:textId="77777777" w:rsidR="00E9272C" w:rsidRDefault="00E9272C" w:rsidP="00E9272C">
      <w:pPr>
        <w:pStyle w:val="western"/>
        <w:widowControl w:val="0"/>
        <w:numPr>
          <w:ilvl w:val="0"/>
          <w:numId w:val="32"/>
        </w:numPr>
        <w:shd w:val="clear" w:color="auto" w:fill="FFFFFF"/>
        <w:tabs>
          <w:tab w:val="left" w:pos="336"/>
          <w:tab w:val="left" w:pos="426"/>
        </w:tabs>
        <w:spacing w:before="0" w:beforeAutospacing="0" w:after="0" w:line="240" w:lineRule="auto"/>
        <w:jc w:val="both"/>
      </w:pPr>
      <w:r>
        <w:t xml:space="preserve">Państwa dane osobowe przetwarzamy w celu świadczenia usług opiekuńczo-wychowawczych, edukacyjnych oraz pedagogicznych, zgodnie z powszechnie obowiązującymi przepisami prawa, w ramach pobytu dziecka na półkoloniach. </w:t>
      </w:r>
    </w:p>
    <w:p w14:paraId="529BFE77" w14:textId="77777777" w:rsidR="00E9272C" w:rsidRDefault="00E9272C" w:rsidP="00E9272C">
      <w:pPr>
        <w:pStyle w:val="western"/>
        <w:widowControl w:val="0"/>
        <w:numPr>
          <w:ilvl w:val="0"/>
          <w:numId w:val="32"/>
        </w:numPr>
        <w:shd w:val="clear" w:color="auto" w:fill="FFFFFF"/>
        <w:tabs>
          <w:tab w:val="left" w:pos="336"/>
          <w:tab w:val="left" w:pos="426"/>
        </w:tabs>
        <w:spacing w:before="0" w:beforeAutospacing="0" w:after="0" w:line="240" w:lineRule="auto"/>
        <w:jc w:val="both"/>
      </w:pPr>
      <w:r>
        <w:t xml:space="preserve">Podstawa prawna przetwarzania Państwa danych jest zależna od tego, w jakim celu je przetwarzamy. I tak, podstawą przetwarzania będzie: </w:t>
      </w:r>
    </w:p>
    <w:p w14:paraId="457DEE07" w14:textId="77777777" w:rsidR="00E9272C" w:rsidRDefault="00E9272C" w:rsidP="00E9272C">
      <w:pPr>
        <w:pStyle w:val="western"/>
        <w:widowControl w:val="0"/>
        <w:numPr>
          <w:ilvl w:val="0"/>
          <w:numId w:val="29"/>
        </w:numPr>
        <w:shd w:val="clear" w:color="auto" w:fill="FFFFFF"/>
        <w:tabs>
          <w:tab w:val="left" w:pos="336"/>
          <w:tab w:val="left" w:pos="426"/>
        </w:tabs>
        <w:spacing w:before="0" w:beforeAutospacing="0" w:after="0" w:line="240" w:lineRule="auto"/>
        <w:jc w:val="both"/>
      </w:pPr>
      <w:r>
        <w:t xml:space="preserve">zawarcie i wykonanie umowy (art. 6 ust. 1 lit. b RODO): </w:t>
      </w:r>
    </w:p>
    <w:p w14:paraId="0B21515F" w14:textId="77777777" w:rsidR="00E9272C" w:rsidRDefault="00E9272C" w:rsidP="00E9272C">
      <w:pPr>
        <w:pStyle w:val="western"/>
        <w:widowControl w:val="0"/>
        <w:numPr>
          <w:ilvl w:val="0"/>
          <w:numId w:val="29"/>
        </w:numPr>
        <w:shd w:val="clear" w:color="auto" w:fill="FFFFFF"/>
        <w:tabs>
          <w:tab w:val="left" w:pos="336"/>
          <w:tab w:val="left" w:pos="426"/>
        </w:tabs>
        <w:spacing w:before="0" w:beforeAutospacing="0" w:after="0" w:line="240" w:lineRule="auto"/>
        <w:jc w:val="both"/>
      </w:pPr>
      <w:r>
        <w:t xml:space="preserve"> w związku z zawartą umową uczestnictwa dziecka w organizowanych przez nas półkoloniach. a) wypełnienie obowiązku prawnego ciążącego na administratorze (art. 6 ust. 1 lit. c RODO): </w:t>
      </w:r>
    </w:p>
    <w:p w14:paraId="183B6049" w14:textId="77777777" w:rsidR="00E9272C" w:rsidRDefault="00E9272C" w:rsidP="00E9272C">
      <w:pPr>
        <w:pStyle w:val="western"/>
        <w:widowControl w:val="0"/>
        <w:numPr>
          <w:ilvl w:val="0"/>
          <w:numId w:val="29"/>
        </w:numPr>
        <w:shd w:val="clear" w:color="auto" w:fill="FFFFFF"/>
        <w:tabs>
          <w:tab w:val="left" w:pos="336"/>
          <w:tab w:val="left" w:pos="426"/>
        </w:tabs>
        <w:spacing w:before="0" w:beforeAutospacing="0" w:after="0" w:line="240" w:lineRule="auto"/>
        <w:jc w:val="both"/>
      </w:pPr>
      <w:r>
        <w:t>w związku z przetwarzaniem danych osobowych i wykonywaniem obowiązków wynikających przepisów prawa – w szczególności dotyczących organizacji wypoczynku dla dzieci i młodzieży.</w:t>
      </w:r>
    </w:p>
    <w:p w14:paraId="38E9A1E4" w14:textId="77777777" w:rsidR="00E9272C" w:rsidRDefault="00E9272C" w:rsidP="00E9272C">
      <w:pPr>
        <w:pStyle w:val="western"/>
        <w:widowControl w:val="0"/>
        <w:numPr>
          <w:ilvl w:val="0"/>
          <w:numId w:val="29"/>
        </w:numPr>
        <w:shd w:val="clear" w:color="auto" w:fill="FFFFFF"/>
        <w:tabs>
          <w:tab w:val="left" w:pos="336"/>
          <w:tab w:val="left" w:pos="426"/>
        </w:tabs>
        <w:spacing w:before="0" w:beforeAutospacing="0" w:after="0" w:line="240" w:lineRule="auto"/>
        <w:jc w:val="both"/>
      </w:pPr>
      <w:r>
        <w:t xml:space="preserve"> interes publiczny lub sprawowanie władzy publicznej powierzonej administratorowi (art. 6 ust. 1 lit. e RODO): </w:t>
      </w:r>
    </w:p>
    <w:p w14:paraId="75F48BB4" w14:textId="77777777" w:rsidR="00E9272C" w:rsidRDefault="00E9272C" w:rsidP="00E9272C">
      <w:pPr>
        <w:pStyle w:val="western"/>
        <w:widowControl w:val="0"/>
        <w:numPr>
          <w:ilvl w:val="0"/>
          <w:numId w:val="29"/>
        </w:numPr>
        <w:shd w:val="clear" w:color="auto" w:fill="FFFFFF"/>
        <w:tabs>
          <w:tab w:val="left" w:pos="336"/>
          <w:tab w:val="left" w:pos="426"/>
        </w:tabs>
        <w:spacing w:before="0" w:beforeAutospacing="0" w:after="0" w:line="240" w:lineRule="auto"/>
        <w:jc w:val="both"/>
      </w:pPr>
      <w:r>
        <w:t xml:space="preserve">w zakresie przetwarzania danych osobowych mającym na celu zapewnienie opieki i bezpieczeństwa uczestnikom półkolonii przebywającym na terenie placówki. </w:t>
      </w:r>
    </w:p>
    <w:p w14:paraId="41A07D77" w14:textId="77777777" w:rsidR="00E9272C" w:rsidRDefault="00E9272C" w:rsidP="00E9272C">
      <w:pPr>
        <w:pStyle w:val="western"/>
        <w:widowControl w:val="0"/>
        <w:numPr>
          <w:ilvl w:val="0"/>
          <w:numId w:val="32"/>
        </w:numPr>
        <w:shd w:val="clear" w:color="auto" w:fill="FFFFFF"/>
        <w:tabs>
          <w:tab w:val="left" w:pos="336"/>
          <w:tab w:val="left" w:pos="426"/>
        </w:tabs>
        <w:spacing w:before="0" w:beforeAutospacing="0" w:after="0" w:line="240" w:lineRule="auto"/>
        <w:jc w:val="both"/>
      </w:pPr>
      <w:r>
        <w:t>Podanie danych jest wymogiem ustawowym i warunkiem zawarcia umowy i jest dobrowolne, ale niezbędne aby dziecko mogło uczęszczać na półkolonie.</w:t>
      </w:r>
    </w:p>
    <w:p w14:paraId="44FA087C" w14:textId="77777777" w:rsidR="00E9272C" w:rsidRDefault="00E9272C" w:rsidP="00E9272C">
      <w:pPr>
        <w:pStyle w:val="western"/>
        <w:widowControl w:val="0"/>
        <w:numPr>
          <w:ilvl w:val="0"/>
          <w:numId w:val="32"/>
        </w:numPr>
        <w:shd w:val="clear" w:color="auto" w:fill="FFFFFF"/>
        <w:tabs>
          <w:tab w:val="left" w:pos="336"/>
          <w:tab w:val="left" w:pos="426"/>
        </w:tabs>
        <w:spacing w:before="0" w:beforeAutospacing="0" w:after="0" w:line="240" w:lineRule="auto"/>
        <w:jc w:val="both"/>
      </w:pPr>
      <w:r>
        <w:t xml:space="preserve">Będziemy przetwarzać Państwa  dane przez okres trwania wypoczynku, a następnie przez okres 5 lat od dnia zakończenia wypoczynku. </w:t>
      </w:r>
    </w:p>
    <w:p w14:paraId="4724571C" w14:textId="77777777" w:rsidR="00E9272C" w:rsidRDefault="00E9272C" w:rsidP="00E9272C">
      <w:pPr>
        <w:pStyle w:val="western"/>
        <w:widowControl w:val="0"/>
        <w:numPr>
          <w:ilvl w:val="0"/>
          <w:numId w:val="32"/>
        </w:numPr>
        <w:shd w:val="clear" w:color="auto" w:fill="FFFFFF"/>
        <w:tabs>
          <w:tab w:val="left" w:pos="336"/>
          <w:tab w:val="left" w:pos="426"/>
        </w:tabs>
        <w:spacing w:before="0" w:beforeAutospacing="0" w:after="0" w:line="240" w:lineRule="auto"/>
        <w:jc w:val="both"/>
      </w:pPr>
      <w:r>
        <w:t xml:space="preserve">Państwa dane nie będą podlegały profilowaniu ani zautomatyzowanemu podejmowaniu decyzji. </w:t>
      </w:r>
    </w:p>
    <w:p w14:paraId="582EB3BF" w14:textId="77777777" w:rsidR="00E9272C" w:rsidRDefault="00E9272C" w:rsidP="00E9272C">
      <w:pPr>
        <w:pStyle w:val="western"/>
        <w:widowControl w:val="0"/>
        <w:numPr>
          <w:ilvl w:val="0"/>
          <w:numId w:val="32"/>
        </w:numPr>
        <w:shd w:val="clear" w:color="auto" w:fill="FFFFFF"/>
        <w:tabs>
          <w:tab w:val="left" w:pos="336"/>
          <w:tab w:val="left" w:pos="426"/>
        </w:tabs>
        <w:spacing w:before="0" w:beforeAutospacing="0" w:after="0" w:line="240" w:lineRule="auto"/>
        <w:jc w:val="both"/>
      </w:pPr>
      <w:r>
        <w:t xml:space="preserve">Państwa  dane mogą zostać udostępnione : </w:t>
      </w:r>
    </w:p>
    <w:p w14:paraId="12B299C8" w14:textId="77777777" w:rsidR="00E9272C" w:rsidRDefault="00E9272C" w:rsidP="00E9272C">
      <w:pPr>
        <w:pStyle w:val="western"/>
        <w:widowControl w:val="0"/>
        <w:shd w:val="clear" w:color="auto" w:fill="FFFFFF"/>
        <w:tabs>
          <w:tab w:val="left" w:pos="336"/>
          <w:tab w:val="left" w:pos="426"/>
        </w:tabs>
        <w:spacing w:before="0" w:beforeAutospacing="0" w:after="0" w:line="240" w:lineRule="auto"/>
        <w:ind w:left="735"/>
        <w:jc w:val="both"/>
      </w:pPr>
      <w:r>
        <w:t xml:space="preserve">a) kurierom i poczcie polskiej – w związku z przesyłaną korespondencją, </w:t>
      </w:r>
    </w:p>
    <w:p w14:paraId="68C236A4" w14:textId="77777777" w:rsidR="00E9272C" w:rsidRDefault="00E9272C" w:rsidP="00E9272C">
      <w:pPr>
        <w:pStyle w:val="western"/>
        <w:widowControl w:val="0"/>
        <w:shd w:val="clear" w:color="auto" w:fill="FFFFFF"/>
        <w:tabs>
          <w:tab w:val="left" w:pos="336"/>
          <w:tab w:val="left" w:pos="426"/>
        </w:tabs>
        <w:spacing w:before="0" w:beforeAutospacing="0" w:after="0" w:line="240" w:lineRule="auto"/>
        <w:ind w:left="735"/>
        <w:jc w:val="both"/>
      </w:pPr>
      <w:r>
        <w:t xml:space="preserve">b) firmom wspierającym nas w organizacji wycieczek (np. firmy przewozowe, muzea, kina, towarzystwa ubezpieczeniowe). </w:t>
      </w:r>
    </w:p>
    <w:p w14:paraId="7DB71920" w14:textId="77777777" w:rsidR="00E9272C" w:rsidRDefault="00E9272C" w:rsidP="00E9272C">
      <w:pPr>
        <w:pStyle w:val="western"/>
        <w:widowControl w:val="0"/>
        <w:shd w:val="clear" w:color="auto" w:fill="FFFFFF"/>
        <w:tabs>
          <w:tab w:val="left" w:pos="336"/>
          <w:tab w:val="left" w:pos="426"/>
        </w:tabs>
        <w:spacing w:before="0" w:beforeAutospacing="0" w:after="0" w:line="240" w:lineRule="auto"/>
        <w:ind w:left="735"/>
        <w:jc w:val="both"/>
      </w:pPr>
      <w:r>
        <w:t xml:space="preserve">Państwa dane osobowe w ramach wykonywanych przez nas zadań w obszarze sprawowania władzy publicznej i realizacji interesu publicznego są również udostępniane innym jednostkom organizacyjnym w ramach naszej jednostki samorządu terytorialnego oraz podmioty w zakresie obsługi informatycznej, z którym </w:t>
      </w:r>
      <w:r>
        <w:lastRenderedPageBreak/>
        <w:t xml:space="preserve">administrator zawarł umowy powierzenia. </w:t>
      </w:r>
    </w:p>
    <w:p w14:paraId="744BE1E0" w14:textId="77777777" w:rsidR="00E9272C" w:rsidRDefault="00E9272C" w:rsidP="00E9272C">
      <w:pPr>
        <w:pStyle w:val="western"/>
        <w:widowControl w:val="0"/>
        <w:shd w:val="clear" w:color="auto" w:fill="FFFFFF"/>
        <w:tabs>
          <w:tab w:val="left" w:pos="336"/>
          <w:tab w:val="left" w:pos="426"/>
        </w:tabs>
        <w:spacing w:before="0" w:beforeAutospacing="0" w:after="0" w:line="240" w:lineRule="auto"/>
        <w:ind w:left="709" w:hanging="283"/>
        <w:jc w:val="both"/>
      </w:pPr>
      <w:r>
        <w:t xml:space="preserve">9. Przysługują Państwu następujące prawa, w zależności od podstawy przetwarzania danych: </w:t>
      </w:r>
    </w:p>
    <w:p w14:paraId="1E2534F4" w14:textId="77777777" w:rsidR="00E9272C" w:rsidRDefault="00E9272C" w:rsidP="00E9272C">
      <w:pPr>
        <w:pStyle w:val="western"/>
        <w:widowControl w:val="0"/>
        <w:numPr>
          <w:ilvl w:val="0"/>
          <w:numId w:val="30"/>
        </w:numPr>
        <w:shd w:val="clear" w:color="auto" w:fill="FFFFFF"/>
        <w:tabs>
          <w:tab w:val="left" w:pos="336"/>
          <w:tab w:val="left" w:pos="426"/>
        </w:tabs>
        <w:spacing w:before="0" w:beforeAutospacing="0" w:after="0" w:line="240" w:lineRule="auto"/>
        <w:ind w:left="993" w:hanging="284"/>
        <w:jc w:val="both"/>
      </w:pPr>
      <w:r>
        <w:t xml:space="preserve">zawarcie i realizacja umowy, prawo do żądania dostępu do treści swoich danych osobowych, ich sprostowania, usunięcia lub ograniczenia przetwarzania, jak również prawo do przenoszenia danych do innego administratora; </w:t>
      </w:r>
    </w:p>
    <w:p w14:paraId="146D41BF" w14:textId="77777777" w:rsidR="00E9272C" w:rsidRPr="00074BF2" w:rsidRDefault="00E9272C" w:rsidP="00E9272C">
      <w:pPr>
        <w:pStyle w:val="western"/>
        <w:widowControl w:val="0"/>
        <w:numPr>
          <w:ilvl w:val="0"/>
          <w:numId w:val="30"/>
        </w:numPr>
        <w:shd w:val="clear" w:color="auto" w:fill="FFFFFF"/>
        <w:tabs>
          <w:tab w:val="left" w:pos="336"/>
          <w:tab w:val="left" w:pos="426"/>
        </w:tabs>
        <w:spacing w:before="0" w:beforeAutospacing="0" w:after="0" w:line="240" w:lineRule="auto"/>
        <w:ind w:left="1134" w:hanging="283"/>
        <w:jc w:val="both"/>
      </w:pPr>
      <w:r w:rsidRPr="00074BF2">
        <w:t>wypełnienie obowiązku prawnego, prawo do żądania dostępu do treści swoich danych osobowych, ich sprostowania, usunięcia lub ograniczenia przetwarzania;</w:t>
      </w:r>
    </w:p>
    <w:p w14:paraId="3E7FEC57" w14:textId="77777777" w:rsidR="00E9272C" w:rsidRPr="00074BF2" w:rsidRDefault="00E9272C" w:rsidP="00E9272C">
      <w:pPr>
        <w:pStyle w:val="western"/>
        <w:widowControl w:val="0"/>
        <w:numPr>
          <w:ilvl w:val="0"/>
          <w:numId w:val="30"/>
        </w:numPr>
        <w:shd w:val="clear" w:color="auto" w:fill="FFFFFF"/>
        <w:tabs>
          <w:tab w:val="left" w:pos="336"/>
          <w:tab w:val="left" w:pos="426"/>
        </w:tabs>
        <w:spacing w:before="0" w:beforeAutospacing="0" w:after="0" w:line="240" w:lineRule="auto"/>
        <w:ind w:left="1134" w:hanging="283"/>
        <w:jc w:val="both"/>
      </w:pPr>
      <w:r w:rsidRPr="00074BF2">
        <w:t xml:space="preserve">realizacja interesu publicznego lub sprawowanie władzy publicznej, prawo do żądania dostępu do treści swoich danych osobowych, ich sprostowania, usunięcia lub ograniczenia przetwarzania. </w:t>
      </w:r>
    </w:p>
    <w:p w14:paraId="4C9AA909" w14:textId="77777777" w:rsidR="00E9272C" w:rsidRPr="00074BF2" w:rsidRDefault="00E9272C" w:rsidP="00E9272C">
      <w:pPr>
        <w:pStyle w:val="western"/>
        <w:widowControl w:val="0"/>
        <w:numPr>
          <w:ilvl w:val="0"/>
          <w:numId w:val="30"/>
        </w:numPr>
        <w:shd w:val="clear" w:color="auto" w:fill="FFFFFF"/>
        <w:tabs>
          <w:tab w:val="left" w:pos="336"/>
          <w:tab w:val="left" w:pos="426"/>
        </w:tabs>
        <w:spacing w:before="0" w:beforeAutospacing="0" w:after="0" w:line="240" w:lineRule="auto"/>
        <w:ind w:left="1134" w:hanging="283"/>
        <w:jc w:val="both"/>
      </w:pPr>
      <w:r w:rsidRPr="00074BF2">
        <w:t xml:space="preserve">masz również prawo do sprzeciwu wobec przetwarzania </w:t>
      </w:r>
      <w:r>
        <w:t>Państwa</w:t>
      </w:r>
      <w:r w:rsidRPr="00074BF2">
        <w:t xml:space="preserve"> danych osobowych. </w:t>
      </w:r>
    </w:p>
    <w:p w14:paraId="64539988" w14:textId="77777777" w:rsidR="00E9272C" w:rsidRDefault="00E9272C" w:rsidP="00E9272C">
      <w:pPr>
        <w:pStyle w:val="western"/>
        <w:widowControl w:val="0"/>
        <w:numPr>
          <w:ilvl w:val="0"/>
          <w:numId w:val="30"/>
        </w:numPr>
        <w:shd w:val="clear" w:color="auto" w:fill="FFFFFF"/>
        <w:tabs>
          <w:tab w:val="left" w:pos="336"/>
          <w:tab w:val="left" w:pos="426"/>
        </w:tabs>
        <w:spacing w:before="0" w:beforeAutospacing="0" w:after="0" w:line="240" w:lineRule="auto"/>
        <w:ind w:left="1134" w:hanging="283"/>
        <w:jc w:val="both"/>
      </w:pPr>
      <w:r w:rsidRPr="00074BF2">
        <w:t xml:space="preserve">Ponadto przysługuje </w:t>
      </w:r>
      <w:r>
        <w:t>Państwu</w:t>
      </w:r>
      <w:r w:rsidRPr="00074BF2">
        <w:t xml:space="preserve"> prawo do wniesienia skargi do Prezesa UODO (Prezesa Urzędu Ochrony Danych Osobowych, ul. Stawki 2, 00-193 Warszawa, tel. 22 531-03-00, e-mail: iod@uodo.gov.pl, www.uodo.gov.pl).na sposób przetwarzania danych przez Administratora </w:t>
      </w:r>
    </w:p>
    <w:p w14:paraId="7635D962" w14:textId="77777777" w:rsidR="00E9272C" w:rsidRPr="00074BF2" w:rsidRDefault="00E9272C" w:rsidP="00E9272C">
      <w:pPr>
        <w:pStyle w:val="western"/>
        <w:widowControl w:val="0"/>
        <w:numPr>
          <w:ilvl w:val="0"/>
          <w:numId w:val="31"/>
        </w:numPr>
        <w:shd w:val="clear" w:color="auto" w:fill="FFFFFF"/>
        <w:tabs>
          <w:tab w:val="left" w:pos="336"/>
          <w:tab w:val="left" w:pos="426"/>
        </w:tabs>
        <w:spacing w:before="0" w:beforeAutospacing="0" w:after="0" w:line="240" w:lineRule="auto"/>
        <w:jc w:val="both"/>
      </w:pPr>
      <w:r>
        <w:t>Państwa dane nie będą profilowane .</w:t>
      </w:r>
    </w:p>
    <w:p w14:paraId="637A7833" w14:textId="77777777" w:rsidR="00C33832" w:rsidRPr="00527BCA" w:rsidRDefault="00C33832" w:rsidP="00E9272C">
      <w:pPr>
        <w:spacing w:after="0" w:line="240" w:lineRule="auto"/>
      </w:pPr>
    </w:p>
    <w:p w14:paraId="4457776F" w14:textId="77777777" w:rsidR="00C33832" w:rsidRPr="00527BCA" w:rsidRDefault="00C33832" w:rsidP="00E92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06A4B" w14:textId="77777777" w:rsidR="00C33832" w:rsidRPr="00527BCA" w:rsidRDefault="00C33832" w:rsidP="00E92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354C9" w14:textId="77777777" w:rsidR="00ED124A" w:rsidRPr="00ED124A" w:rsidRDefault="00ED124A" w:rsidP="00ED12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D124A" w:rsidRPr="00ED124A" w:rsidSect="00E9272C">
      <w:pgSz w:w="12240" w:h="15840"/>
      <w:pgMar w:top="1440" w:right="146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5476E" w14:textId="77777777" w:rsidR="008A5B0D" w:rsidRPr="00527BCA" w:rsidRDefault="008A5B0D" w:rsidP="00017CD6">
      <w:pPr>
        <w:spacing w:after="0" w:line="240" w:lineRule="auto"/>
      </w:pPr>
      <w:r w:rsidRPr="00527BCA">
        <w:separator/>
      </w:r>
    </w:p>
  </w:endnote>
  <w:endnote w:type="continuationSeparator" w:id="0">
    <w:p w14:paraId="1E69AECD" w14:textId="77777777" w:rsidR="008A5B0D" w:rsidRPr="00527BCA" w:rsidRDefault="008A5B0D" w:rsidP="00017CD6">
      <w:pPr>
        <w:spacing w:after="0" w:line="240" w:lineRule="auto"/>
      </w:pPr>
      <w:r w:rsidRPr="00527B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F3DEB" w14:textId="77777777" w:rsidR="008A5B0D" w:rsidRPr="00527BCA" w:rsidRDefault="008A5B0D" w:rsidP="00017CD6">
      <w:pPr>
        <w:spacing w:after="0" w:line="240" w:lineRule="auto"/>
      </w:pPr>
      <w:r w:rsidRPr="00527BCA">
        <w:separator/>
      </w:r>
    </w:p>
  </w:footnote>
  <w:footnote w:type="continuationSeparator" w:id="0">
    <w:p w14:paraId="2B85D714" w14:textId="77777777" w:rsidR="008A5B0D" w:rsidRPr="00527BCA" w:rsidRDefault="008A5B0D" w:rsidP="00017CD6">
      <w:pPr>
        <w:spacing w:after="0" w:line="240" w:lineRule="auto"/>
      </w:pPr>
      <w:r w:rsidRPr="00527BCA">
        <w:continuationSeparator/>
      </w:r>
    </w:p>
  </w:footnote>
  <w:footnote w:id="1">
    <w:p w14:paraId="0B9D00D8" w14:textId="287822B6" w:rsidR="00017CD6" w:rsidRPr="00017CD6" w:rsidRDefault="00017CD6">
      <w:pPr>
        <w:pStyle w:val="Tekstprzypisudolnego"/>
      </w:pPr>
      <w:r w:rsidRPr="00527BCA">
        <w:rPr>
          <w:rStyle w:val="Odwoanieprzypisudolnego"/>
        </w:rPr>
        <w:footnoteRef/>
      </w:r>
      <w:r w:rsidRPr="00527BCA">
        <w:t xml:space="preserve"> przy tych, które dotyczy należy zaznaczyć X (krzyżyk)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A91C71"/>
    <w:multiLevelType w:val="hybridMultilevel"/>
    <w:tmpl w:val="805A8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13C1A"/>
    <w:multiLevelType w:val="hybridMultilevel"/>
    <w:tmpl w:val="C842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13111"/>
    <w:multiLevelType w:val="hybridMultilevel"/>
    <w:tmpl w:val="465804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B5A78"/>
    <w:multiLevelType w:val="hybridMultilevel"/>
    <w:tmpl w:val="E4E81730"/>
    <w:lvl w:ilvl="0" w:tplc="EA985870">
      <w:start w:val="1"/>
      <w:numFmt w:val="bullet"/>
      <w:lvlText w:val=""/>
      <w:lvlJc w:val="left"/>
      <w:pPr>
        <w:ind w:left="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2457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3E433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D61D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00B0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9AAE7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2D1F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EC6E6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73F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B22AB0"/>
    <w:multiLevelType w:val="hybridMultilevel"/>
    <w:tmpl w:val="A64EA83A"/>
    <w:lvl w:ilvl="0" w:tplc="25B0566E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CAE95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0A22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A0834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A2E22C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332C8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E42FB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4F4C6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1564B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 w15:restartNumberingAfterBreak="0">
    <w:nsid w:val="36A47230"/>
    <w:multiLevelType w:val="hybridMultilevel"/>
    <w:tmpl w:val="B5F6232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380E3FDB"/>
    <w:multiLevelType w:val="hybridMultilevel"/>
    <w:tmpl w:val="CBF29370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3ADA0590"/>
    <w:multiLevelType w:val="hybridMultilevel"/>
    <w:tmpl w:val="6A2ED034"/>
    <w:lvl w:ilvl="0" w:tplc="A844CFB2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4B8F6B84"/>
    <w:multiLevelType w:val="hybridMultilevel"/>
    <w:tmpl w:val="88221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B374E"/>
    <w:multiLevelType w:val="hybridMultilevel"/>
    <w:tmpl w:val="5522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A21DB"/>
    <w:multiLevelType w:val="hybridMultilevel"/>
    <w:tmpl w:val="32C65604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517B2653"/>
    <w:multiLevelType w:val="hybridMultilevel"/>
    <w:tmpl w:val="DACA05F8"/>
    <w:lvl w:ilvl="0" w:tplc="70AE246E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267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E2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3EDD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14B4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E3E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0E3A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5C24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B29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5A7C23"/>
    <w:multiLevelType w:val="hybridMultilevel"/>
    <w:tmpl w:val="37AC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B5A1A"/>
    <w:multiLevelType w:val="hybridMultilevel"/>
    <w:tmpl w:val="A52C34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86093"/>
    <w:multiLevelType w:val="hybridMultilevel"/>
    <w:tmpl w:val="2BE42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C5DC3"/>
    <w:multiLevelType w:val="hybridMultilevel"/>
    <w:tmpl w:val="BC6C1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053CA"/>
    <w:multiLevelType w:val="hybridMultilevel"/>
    <w:tmpl w:val="F9EC7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847D6"/>
    <w:multiLevelType w:val="hybridMultilevel"/>
    <w:tmpl w:val="475E526C"/>
    <w:lvl w:ilvl="0" w:tplc="68BEC47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CEA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05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26B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DC0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CC58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7455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459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BCFB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63377D"/>
    <w:multiLevelType w:val="hybridMultilevel"/>
    <w:tmpl w:val="D3F63D54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6E6B46AC"/>
    <w:multiLevelType w:val="hybridMultilevel"/>
    <w:tmpl w:val="EB9EAD0A"/>
    <w:lvl w:ilvl="0" w:tplc="D4DA462E">
      <w:start w:val="4"/>
      <w:numFmt w:val="upperRoman"/>
      <w:lvlText w:val="%1."/>
      <w:lvlJc w:val="left"/>
      <w:pPr>
        <w:ind w:left="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242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EE0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E5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6E03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A26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8A0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C22A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AC0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955775"/>
    <w:multiLevelType w:val="hybridMultilevel"/>
    <w:tmpl w:val="C3D42718"/>
    <w:lvl w:ilvl="0" w:tplc="37A03C7A">
      <w:start w:val="10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07A3B"/>
    <w:multiLevelType w:val="hybridMultilevel"/>
    <w:tmpl w:val="A9768FCE"/>
    <w:lvl w:ilvl="0" w:tplc="2F44B8EC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75520BE6"/>
    <w:multiLevelType w:val="hybridMultilevel"/>
    <w:tmpl w:val="6C72DB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030CE7"/>
    <w:multiLevelType w:val="hybridMultilevel"/>
    <w:tmpl w:val="7682E204"/>
    <w:lvl w:ilvl="0" w:tplc="718A2A56">
      <w:start w:val="1"/>
      <w:numFmt w:val="bullet"/>
      <w:lvlText w:val=""/>
      <w:lvlJc w:val="left"/>
      <w:pPr>
        <w:ind w:left="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276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32D99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4BB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C44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9007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80B2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147E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A91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3774402">
    <w:abstractNumId w:val="8"/>
  </w:num>
  <w:num w:numId="2" w16cid:durableId="1697343948">
    <w:abstractNumId w:val="6"/>
  </w:num>
  <w:num w:numId="3" w16cid:durableId="997735275">
    <w:abstractNumId w:val="5"/>
  </w:num>
  <w:num w:numId="4" w16cid:durableId="330371570">
    <w:abstractNumId w:val="4"/>
  </w:num>
  <w:num w:numId="5" w16cid:durableId="1103957199">
    <w:abstractNumId w:val="7"/>
  </w:num>
  <w:num w:numId="6" w16cid:durableId="153299517">
    <w:abstractNumId w:val="3"/>
  </w:num>
  <w:num w:numId="7" w16cid:durableId="1170483348">
    <w:abstractNumId w:val="2"/>
  </w:num>
  <w:num w:numId="8" w16cid:durableId="95487254">
    <w:abstractNumId w:val="1"/>
  </w:num>
  <w:num w:numId="9" w16cid:durableId="1842155764">
    <w:abstractNumId w:val="0"/>
  </w:num>
  <w:num w:numId="10" w16cid:durableId="712268126">
    <w:abstractNumId w:val="9"/>
  </w:num>
  <w:num w:numId="11" w16cid:durableId="1392923446">
    <w:abstractNumId w:val="31"/>
  </w:num>
  <w:num w:numId="12" w16cid:durableId="450172641">
    <w:abstractNumId w:val="27"/>
  </w:num>
  <w:num w:numId="13" w16cid:durableId="989286907">
    <w:abstractNumId w:val="17"/>
  </w:num>
  <w:num w:numId="14" w16cid:durableId="944191172">
    <w:abstractNumId w:val="15"/>
  </w:num>
  <w:num w:numId="15" w16cid:durableId="66613366">
    <w:abstractNumId w:val="14"/>
  </w:num>
  <w:num w:numId="16" w16cid:durableId="477961576">
    <w:abstractNumId w:val="24"/>
  </w:num>
  <w:num w:numId="17" w16cid:durableId="1362559301">
    <w:abstractNumId w:val="19"/>
  </w:num>
  <w:num w:numId="18" w16cid:durableId="1508406136">
    <w:abstractNumId w:val="23"/>
  </w:num>
  <w:num w:numId="19" w16cid:durableId="1162312001">
    <w:abstractNumId w:val="32"/>
  </w:num>
  <w:num w:numId="20" w16cid:durableId="2090421556">
    <w:abstractNumId w:val="26"/>
  </w:num>
  <w:num w:numId="21" w16cid:durableId="159008872">
    <w:abstractNumId w:val="20"/>
  </w:num>
  <w:num w:numId="22" w16cid:durableId="1255355468">
    <w:abstractNumId w:val="12"/>
  </w:num>
  <w:num w:numId="23" w16cid:durableId="169684085">
    <w:abstractNumId w:val="28"/>
  </w:num>
  <w:num w:numId="24" w16cid:durableId="1032073204">
    <w:abstractNumId w:val="13"/>
  </w:num>
  <w:num w:numId="25" w16cid:durableId="2074817867">
    <w:abstractNumId w:val="18"/>
  </w:num>
  <w:num w:numId="26" w16cid:durableId="1985888025">
    <w:abstractNumId w:val="22"/>
  </w:num>
  <w:num w:numId="27" w16cid:durableId="1571886763">
    <w:abstractNumId w:val="21"/>
  </w:num>
  <w:num w:numId="28" w16cid:durableId="1175609905">
    <w:abstractNumId w:val="30"/>
  </w:num>
  <w:num w:numId="29" w16cid:durableId="1711950968">
    <w:abstractNumId w:val="16"/>
  </w:num>
  <w:num w:numId="30" w16cid:durableId="630553875">
    <w:abstractNumId w:val="11"/>
  </w:num>
  <w:num w:numId="31" w16cid:durableId="1326007156">
    <w:abstractNumId w:val="29"/>
  </w:num>
  <w:num w:numId="32" w16cid:durableId="1806696836">
    <w:abstractNumId w:val="25"/>
  </w:num>
  <w:num w:numId="33" w16cid:durableId="10991826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7CD6"/>
    <w:rsid w:val="00034616"/>
    <w:rsid w:val="0006063C"/>
    <w:rsid w:val="001157EA"/>
    <w:rsid w:val="00142394"/>
    <w:rsid w:val="0015074B"/>
    <w:rsid w:val="00157FA9"/>
    <w:rsid w:val="00190856"/>
    <w:rsid w:val="00227060"/>
    <w:rsid w:val="0029639D"/>
    <w:rsid w:val="002A5078"/>
    <w:rsid w:val="00326F90"/>
    <w:rsid w:val="00347B5A"/>
    <w:rsid w:val="00372D71"/>
    <w:rsid w:val="003A3CE0"/>
    <w:rsid w:val="00490188"/>
    <w:rsid w:val="004A0C50"/>
    <w:rsid w:val="004E2D7C"/>
    <w:rsid w:val="00527BCA"/>
    <w:rsid w:val="0055433A"/>
    <w:rsid w:val="00586D48"/>
    <w:rsid w:val="005A487C"/>
    <w:rsid w:val="00660B88"/>
    <w:rsid w:val="00692BA4"/>
    <w:rsid w:val="007C3793"/>
    <w:rsid w:val="008A5B0D"/>
    <w:rsid w:val="00905364"/>
    <w:rsid w:val="00935ACE"/>
    <w:rsid w:val="00962D83"/>
    <w:rsid w:val="00962FB1"/>
    <w:rsid w:val="00A01E50"/>
    <w:rsid w:val="00A23051"/>
    <w:rsid w:val="00A85A78"/>
    <w:rsid w:val="00AA1D8D"/>
    <w:rsid w:val="00AD1265"/>
    <w:rsid w:val="00AF16AF"/>
    <w:rsid w:val="00B47730"/>
    <w:rsid w:val="00B955AE"/>
    <w:rsid w:val="00BE4065"/>
    <w:rsid w:val="00C33832"/>
    <w:rsid w:val="00C5721C"/>
    <w:rsid w:val="00C80C26"/>
    <w:rsid w:val="00CB0664"/>
    <w:rsid w:val="00DD3585"/>
    <w:rsid w:val="00E11FC8"/>
    <w:rsid w:val="00E9272C"/>
    <w:rsid w:val="00ED124A"/>
    <w:rsid w:val="00F410D8"/>
    <w:rsid w:val="00F8543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D4F03"/>
  <w14:defaultImageDpi w14:val="330"/>
  <w15:docId w15:val="{DEE80561-0999-4396-81CB-6F5030AF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C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C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CD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16A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16AF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E9272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0">
    <w:name w:val="Nagłówek #1_"/>
    <w:qFormat/>
    <w:rsid w:val="00E9272C"/>
    <w:rPr>
      <w:rFonts w:ascii="Arial" w:hAnsi="Arial" w:cs="Arial"/>
      <w:b/>
      <w:bCs/>
      <w:sz w:val="21"/>
      <w:szCs w:val="21"/>
      <w:u w:val="none"/>
    </w:rPr>
  </w:style>
  <w:style w:type="character" w:customStyle="1" w:styleId="Teksttreci">
    <w:name w:val="Tekst treści_"/>
    <w:qFormat/>
    <w:rsid w:val="00E9272C"/>
    <w:rPr>
      <w:rFonts w:ascii="Arial" w:hAnsi="Arial" w:cs="Arial"/>
      <w:sz w:val="20"/>
      <w:szCs w:val="20"/>
      <w:u w:val="none"/>
    </w:rPr>
  </w:style>
  <w:style w:type="paragraph" w:customStyle="1" w:styleId="Teksttreci1">
    <w:name w:val="Tekst treści1"/>
    <w:basedOn w:val="Normalny"/>
    <w:qFormat/>
    <w:rsid w:val="00E9272C"/>
    <w:pPr>
      <w:widowControl w:val="0"/>
      <w:shd w:val="clear" w:color="auto" w:fill="FFFFFF"/>
      <w:spacing w:before="180" w:after="0" w:line="250" w:lineRule="exact"/>
      <w:ind w:hanging="360"/>
      <w:jc w:val="both"/>
    </w:pPr>
    <w:rPr>
      <w:rFonts w:ascii="Arial" w:eastAsia="Cambria Math" w:hAnsi="Arial" w:cs="Arial"/>
      <w:color w:val="000000"/>
      <w:kern w:val="2"/>
      <w:sz w:val="20"/>
      <w:szCs w:val="20"/>
      <w:lang w:eastAsia="pl-PL"/>
    </w:rPr>
  </w:style>
  <w:style w:type="paragraph" w:customStyle="1" w:styleId="Nagwek11">
    <w:name w:val="Nagłówek #1"/>
    <w:basedOn w:val="Normalny"/>
    <w:qFormat/>
    <w:rsid w:val="00E9272C"/>
    <w:pPr>
      <w:widowControl w:val="0"/>
      <w:shd w:val="clear" w:color="auto" w:fill="FFFFFF"/>
      <w:spacing w:after="180" w:line="250" w:lineRule="exact"/>
      <w:jc w:val="center"/>
      <w:outlineLvl w:val="0"/>
    </w:pPr>
    <w:rPr>
      <w:rFonts w:ascii="Arial" w:eastAsia="Cambria Math" w:hAnsi="Arial" w:cs="Arial"/>
      <w:b/>
      <w:bCs/>
      <w:color w:val="000000"/>
      <w:kern w:val="2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kpias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info/law/law-topic/data-protection/data-transfers-outside-eu/adequacy-protection-personal-data-non-eu-countries_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help/566994660333381?ref=d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okwpiastow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3313</Words>
  <Characters>19880</Characters>
  <Application>Microsoft Office Word</Application>
  <DocSecurity>0</DocSecurity>
  <Lines>165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Łukawska-Adamczyk</dc:creator>
  <cp:keywords/>
  <dc:description>generated by python-docx</dc:description>
  <cp:lastModifiedBy>Iwona Obarzanek</cp:lastModifiedBy>
  <cp:revision>3</cp:revision>
  <dcterms:created xsi:type="dcterms:W3CDTF">2025-06-04T13:04:00Z</dcterms:created>
  <dcterms:modified xsi:type="dcterms:W3CDTF">2025-06-04T13:05:00Z</dcterms:modified>
  <cp:category/>
</cp:coreProperties>
</file>